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6B61" w14:textId="3A6CC993" w:rsidR="005E71F1" w:rsidRDefault="005E71F1" w:rsidP="00C65387">
      <w:pPr>
        <w:pStyle w:val="Heading2"/>
        <w:jc w:val="center"/>
      </w:pPr>
      <w:r>
        <w:t>LOUDOUN WATER</w:t>
      </w:r>
    </w:p>
    <w:p w14:paraId="5515F4AD" w14:textId="06337447" w:rsidR="00372805" w:rsidRDefault="00FA04D7">
      <w:pPr>
        <w:pStyle w:val="Heading2"/>
      </w:pPr>
      <w:r>
        <w:t>TERMS OF USE (TOU)</w:t>
      </w:r>
    </w:p>
    <w:p w14:paraId="46587121" w14:textId="0946AB7A" w:rsidR="00372805" w:rsidRDefault="00FA04D7">
      <w:r>
        <w:rPr>
          <w:b/>
        </w:rPr>
        <w:t xml:space="preserve">Effective as of </w:t>
      </w:r>
      <w:r w:rsidR="00435E9D">
        <w:rPr>
          <w:b/>
        </w:rPr>
        <w:t>June 10</w:t>
      </w:r>
      <w:r>
        <w:rPr>
          <w:b/>
        </w:rPr>
        <w:t>, 2026</w:t>
      </w:r>
    </w:p>
    <w:p w14:paraId="49F8E87D" w14:textId="71EC2544" w:rsidR="00372805" w:rsidRDefault="00FA04D7">
      <w:r>
        <w:t>IMPORTANT – THIS IS A LEGAL AGREEMENT BETWEEN YOU (referenced here as "You") AND LOUDOUN COUNTY SANITATION AUTHORITY (doing business as "Loudoun Water" and referenced herein as "Loudoun Water," "LW," or "we"). YOU SHOULD READ CAREFULLY THE FOLLOWING TERMS AND CONDITIONS CONTAINED IN THESE TERMS OF USE (this "TOU") AS THEY GOVERN YOUR ACCESS TO AND USE OF THE LW WEBSITE FOUND AT www.loudounwater.org and/or www.lwconnect.org (COLLECTIVELY, THE "LW WEBSITE"), INCLUDING ANY SERVICES, FEATURES, CONTENT, OR TEXT MESSAGING CAPABILITIES. Please note that LW reserves the right to change the terms and conditions of this TOU and by which the LW Website is extended to You. Your continued right to use the LW Website is conditioned on your acceptance of these changes. If we make material changes to this TOU, we will post the revised version on the LW Website and update the "Effective" date above.</w:t>
      </w:r>
    </w:p>
    <w:p w14:paraId="6CFBD3A8" w14:textId="77777777" w:rsidR="00372805" w:rsidRDefault="00372805">
      <w:pPr>
        <w:pBdr>
          <w:bottom w:val="single" w:sz="6" w:space="1" w:color="auto"/>
        </w:pBdr>
      </w:pPr>
    </w:p>
    <w:p w14:paraId="13F3C27B" w14:textId="77777777" w:rsidR="00372805" w:rsidRDefault="00FA04D7">
      <w:pPr>
        <w:pStyle w:val="Heading2"/>
      </w:pPr>
      <w:r>
        <w:t>I. GENERAL</w:t>
      </w:r>
    </w:p>
    <w:p w14:paraId="09789246" w14:textId="77777777" w:rsidR="00372805" w:rsidRDefault="00FA04D7">
      <w:r>
        <w:rPr>
          <w:b/>
        </w:rPr>
        <w:t>1. LICENSE GRANT.</w:t>
      </w:r>
      <w:r>
        <w:t xml:space="preserve"> This TOU provides You with a personal, revocable, limited, non-exclusive, non-transferable, and non-sublicenseable license to use the LW Website solely for your personal use and conditioned on your continued compliance with this TOU. You may print materials and information from the LW Website solely for your personal use, provided that all hard copies contain all copyright and other applicable notices contained in such materials and information. Notwithstanding the foregoing, You may not (i) use, copy, store, reproduce, transmit, distribute, display, rent, lease, sell, modify, alter, license, sublicense, or commercially exploit the LW Website (or any part thereof) in any manner not expressly permitted by this TOU, (ii) reverse engineer, decompile, disassemble, translate, or create any derivative work of the LW Website (or any part thereof); (iii) access, link to, or use any source code from the LW Website (or any part thereof); or (iv) erase or remove any proprietary or intellectual property notice contained in or on the LW Website (or any part thereof or materials therefrom).</w:t>
      </w:r>
    </w:p>
    <w:p w14:paraId="719033A2" w14:textId="77777777" w:rsidR="00372805" w:rsidRDefault="00FA04D7">
      <w:r>
        <w:t xml:space="preserve">Moreover, You may not (i) use any "deep link," "page scrape," "robot," "spider," or other automatic device, program, script, algorithm, or methodology, or any similar or equivalent manual process, to access, acquire, copy, or monitor any portion of the LW Website or in any way reproduce or circumvent the navigational structure or presentation of the LW Website to obtain or attempt to obtain any information, materials, documents, or information through any means not purposely made available through the LW Website, (ii) attempt to gain unauthorized access to any portion or feature of the LW Website, including, without limitation, the account of another Authorized User(s) (as defined below), or any other systems or networks connected to the LW Website or to any LW server or to any of the services offered on or through the LW Website, by hacking, password "mining," or any other illegitimate or prohibited means, (iii) probe, scan, or test the vulnerability of the LW Website or any network connected to the LW </w:t>
      </w:r>
      <w:r>
        <w:lastRenderedPageBreak/>
        <w:t>Website, or breach the security or authentication measures on the LW Website or any network connected to the LW Website, (iv) reverse look-up, trace, or seek to trace any information on any other Authorized User of or visitor to the LW Website, (v) take any action that imposes an unreasonable or disproportionately large load on the infrastructure of the LW Website or LW's systems or networks or any systems or networks connected to the LW Website, (vi) use any device, software, or routine to interfere with the proper working of the LW Website or any transaction conducted on the LW Website, or with any other person's or entity's use of the LW Website, (vii) forge headers, impersonate a person, or otherwise manipulate identifiers in order to disguise your identity or the origin of any message or transmittal You send to LW on or through the LW Website, (viii) use the LW Website to harvest or collect e-mail addresses or other contact information; (ix) market, co-brand, private label, or otherwise permit third parties to access and use the LW Website (or any part thereof) without LW's express, separate, and prior written permission, or (x) use the LW Website in an unlawful manner or in a manner that could damage, disparage, or otherwise negatively impact LW.</w:t>
      </w:r>
    </w:p>
    <w:p w14:paraId="4419D47F" w14:textId="77777777" w:rsidR="00372805" w:rsidRDefault="00FA04D7">
      <w:r>
        <w:rPr>
          <w:b/>
        </w:rPr>
        <w:t>2. USER OBLIGATIONS.</w:t>
      </w:r>
      <w:r>
        <w:t xml:space="preserve"> By accessing or using the LW Website, You also agree to be responsible for and to abide by all applicable local, state, national, and international laws, regulations, rules, and guidelines with respect to your use of the LW Website. In addition, You agree to assume all responsibility for compliance with this TOU and for your use, and the results of your use, of the LW Website.</w:t>
      </w:r>
    </w:p>
    <w:p w14:paraId="2DF9F5B6" w14:textId="77777777" w:rsidR="00372805" w:rsidRDefault="00FA04D7">
      <w:r>
        <w:rPr>
          <w:b/>
        </w:rPr>
        <w:t>3. PROPRIETARY RIGHTS.</w:t>
      </w:r>
      <w:r>
        <w:t xml:space="preserve"> The contents of the LW Website, including all software, designs, text, graphics, images, photographs, illustrations, audio and video materials, artwork, databases, user interfaces, visual interfaces, sounds, artwork, computer code (including html code), products, information, and documentation, as well as the design, structure, selection, coordination, expression, "look and feel," and arrangement of the LW Website unless otherwise indicated, are owned, controlled, and licensed by LW. LW does not grant any implied right to You or any other person and does not transfer or assign any ownership or intellectual property interest or title in or to the LW Website (or any part thereof) to You or anyone else.</w:t>
      </w:r>
    </w:p>
    <w:p w14:paraId="69541E55" w14:textId="77777777" w:rsidR="00372805" w:rsidRDefault="00FA04D7">
      <w:r>
        <w:rPr>
          <w:b/>
        </w:rPr>
        <w:t>4. LINKS TO OTHER SITES.</w:t>
      </w:r>
      <w:r>
        <w:t xml:space="preserve"> LW may provide links, in its sole discretion, to other websites or online social networks (or pages) for your convenience in locating or accessing related information, products, and services. These sites, networks, and pages have not necessarily been reviewed by LW and are maintained by third parties over which LW exercises no control. Accordingly, LW expressly disclaims and shall not have any responsibility for the content, the materials, the accuracy of the information, and/or the quality of the products or services provided by, available through, or advertised on these third-party websites, networks, or pages. Moreover, these links do not imply an endorsement with respect to any third party, any website, network, or page, or the products or services provided by any third party.</w:t>
      </w:r>
    </w:p>
    <w:p w14:paraId="5B1C8D33" w14:textId="77777777" w:rsidR="00372805" w:rsidRDefault="00FA04D7">
      <w:r>
        <w:rPr>
          <w:b/>
        </w:rPr>
        <w:t>5. FEEDBACK.</w:t>
      </w:r>
      <w:r>
        <w:t xml:space="preserve"> LW welcomes your feedback and suggestions about LW's products or services or with respect to how to improve the LW Website. But, by transmitting any feedback or suggestions and any related information, material, or other content (collectively, "feedback") to LW, You represent and warrant that such feedback does not infringe or violate the intellectual property or proprietary rights of any third party (including, without limitation, patents, copyrights, or trademark rights) and that You have all rights necessary to convey such feedback to LW. In addition, any feedback received by LW will be deemed to include from You a royalty-free, perpetual, irrevocable, transferable, non-exclusive right and license for LW to adopt, </w:t>
      </w:r>
      <w:r>
        <w:lastRenderedPageBreak/>
        <w:t>publish, reproduce, disseminate, transmit, distribute, copy, use, create derivative works of, display (in whole or in part) worldwide, or act on such feedback without additional approval or consideration, in any form, media, or technology now known or later developed for the full term of any rights that may exist in the information, material, or content related to such feedback, and You hereby waive any claim to the contrary.</w:t>
      </w:r>
    </w:p>
    <w:p w14:paraId="7161D410" w14:textId="77777777" w:rsidR="00372805" w:rsidRDefault="00FA04D7">
      <w:r>
        <w:rPr>
          <w:b/>
        </w:rPr>
        <w:t>6. WARRANTY DISCLAIMER.</w:t>
      </w:r>
      <w:r>
        <w:t xml:space="preserve"> THE LW WEBSITE IS PROVIDED "AS IS" AND "AS AVAILABLE," AND MAY INCLUDE ERRORS, OMISSIONS, OR OTHER INACCURACIES. LW MAKES NO REPRESENTATIONS OR WARRANTIES ABOUT THE LW WEBSITE AND HEREBY EXPRESSLY DISCLAIMS ANY AND ALL WARRANTIES, EXPRESS OR IMPLIED, INCLUDING, WITHOUT LIMITATION, ANY IMPLIED WARRANTIES OF TITLE, NON-INFRINGEMENT, MERCHANTABILITY, OR FITNESS FOR A PARTICULAR PURPOSE. LW ALSO DOES NOT REPRESENT OR WARRANT THAT THE LW WEBSITE WILL OPERATE ERROR-FREE, UNINTERRUPTED, OR IN A MANNER THAT WILL MEET YOUR REQUIREMENTS. THE ENTIRE RISK AS TO THE QUALITY AND PERFORMANCE OF THE LW WEBSITE IS WITH YOU.</w:t>
      </w:r>
    </w:p>
    <w:p w14:paraId="1DB9D891" w14:textId="77777777" w:rsidR="00EF5147" w:rsidRDefault="00FA04D7">
      <w:r>
        <w:rPr>
          <w:b/>
        </w:rPr>
        <w:t>7. LIMITATION OF LIABILITY.</w:t>
      </w:r>
      <w:r>
        <w:t xml:space="preserve"> You acknowledge and agree that LW shall not be liable or responsible for any claim, damage, or loss resulting from a cause beyond LW's control, including, but not limited to, failure of electronic or mechanical equipment or communication lines, telephone or other connection problems, </w:t>
      </w:r>
      <w:r w:rsidR="00EF5147">
        <w:t xml:space="preserve">cyber-attacks, ransomware, data-breaches, </w:t>
      </w:r>
      <w:r>
        <w:t>computer viruses,</w:t>
      </w:r>
      <w:r w:rsidR="009F6D6B">
        <w:t xml:space="preserve"> cyberattacks,</w:t>
      </w:r>
      <w:r>
        <w:t xml:space="preserve"> unauthorized access, theft, operator errors, severe weather, earthquakes, </w:t>
      </w:r>
      <w:r w:rsidR="009F6D6B">
        <w:t xml:space="preserve">pandemics, epidemics, </w:t>
      </w:r>
      <w:r>
        <w:t xml:space="preserve">or other natural disasters, strikes or other labor problems, wars, or governmental restrictions. </w:t>
      </w:r>
      <w:r w:rsidR="00EF5147">
        <w:t xml:space="preserve">LW utilizes third-party vendors to host and maintain the LW Website and LW Payment Portal; you acknowledge that LW shall not be liable for any service interruptions, data loss, or security failures arising from the acts or omissions of these third-party providers. </w:t>
      </w:r>
    </w:p>
    <w:p w14:paraId="5111514A" w14:textId="3C3772F8" w:rsidR="00372805" w:rsidRDefault="00FA04D7">
      <w:r>
        <w:t xml:space="preserve">MOREOVER, YOU AGREE THAT IN NO EVENT SHALL LW BE LIABLE FOR ANY INDIRECT, PUNITIVE, INCIDENTAL, SPECIAL, OR CONSEQUENTIAL DAMAGES, INCLUDING, WITHOUT LIMITATION, FOR LOST PROFITS, FOR LOST DATA, ARISING OUT OF OR IN ANY WAY CONNECTED WITH YOUR USE OF THE LW WEBSITE, WHETHER BASED IN CONTRACT, TORT, STRICT LIABILITY, OR OTHERWISE, EVEN IF LW HAS BEEN ADVISED OF THE POSSIBILITY OF DAMAGES. WITHOUT LIMITATION OF THE FOREGOING, TOTAL LIABILITY OF LW FOR ANY REASON WHATSOEVER RELATED TO USE OF THE LW WEBSITE, RESULTS FROM USE OF THE LW WEBSITE, OR FOR ANY CLAIMS RELATING TO THIS TOU SHALL NOT EXCEED </w:t>
      </w:r>
      <w:r w:rsidR="00EF5147">
        <w:t>FIVE</w:t>
      </w:r>
      <w:r>
        <w:t xml:space="preserve"> HUNDRED DOLLARS ($</w:t>
      </w:r>
      <w:r w:rsidR="00EF5147">
        <w:t>5</w:t>
      </w:r>
      <w:r>
        <w:t>00.00 USD).</w:t>
      </w:r>
    </w:p>
    <w:p w14:paraId="206857E1" w14:textId="77777777" w:rsidR="00372805" w:rsidRDefault="00FA04D7">
      <w:r>
        <w:rPr>
          <w:b/>
        </w:rPr>
        <w:t>8. ENFORCEMENT.</w:t>
      </w:r>
      <w:r>
        <w:t xml:space="preserve"> As it relates to LW, You therefore have no reasonable expectation of privacy while using the LW Website because LW reserves the right to view, monitor, and/or record activity on the LW Website (in accordance with applicable law) and to comply with government or court appointed authorities when necessary. Any information obtained by monitoring, reviewing, or recording is subject to review by law enforcement organizations in connection with investigation or prosecution of possible criminal or unlawful activity on the LW Payment Portal as well as to disclosures required by or under applicable law or related government agency actions. LW will also comply with all court orders involving requests for such information. Actual or attempted unauthorized use of the LW Website may also result in </w:t>
      </w:r>
      <w:r>
        <w:lastRenderedPageBreak/>
        <w:t xml:space="preserve">criminal and/or civil prosecution, including, without limitation, punishment under the Computer Fraud and Abuse Act of 1986 under U.S. federal law. You </w:t>
      </w:r>
      <w:proofErr w:type="gramStart"/>
      <w:r>
        <w:t>shall</w:t>
      </w:r>
      <w:proofErr w:type="gramEnd"/>
      <w:r>
        <w:t xml:space="preserve"> therefore not, nor shall You permit any third party to, disable, circumvent, or otherwise avoid any security device, mechanism, protocol, or procedure established by LW for use of or with the LW Website. You also acknowledge that any breach, threatened or actual, of this TOU by You may cause irreparable injury to LW and/or its licensors, such injury would not be quantifiable in monetary damages, and LW and/or its licensors would not have an adequate remedy at law. You therefore agree that LW and/or its licensors (or on their behalf) shall be entitled, in addition to other available remedies, to seek and be awarded an injunction or other appropriate equitable relief from a court of competent jurisdiction restraining any breach, threatened or actual, of your obligations under any provision of this TOU. Accordingly, You hereby waive any requirement that LW or its licensors post any bond or other security in the event any injunctive or equitable relief is sought by or awarded to LW to enforce any provision of this TOU.</w:t>
      </w:r>
    </w:p>
    <w:p w14:paraId="5E001DF7" w14:textId="77777777" w:rsidR="00372805" w:rsidRDefault="00FA04D7">
      <w:r>
        <w:rPr>
          <w:b/>
        </w:rPr>
        <w:t>9. TERMINATION.</w:t>
      </w:r>
      <w:r>
        <w:t xml:space="preserve"> LW also reserves the right at any time and on reasonable grounds, which shall include, without limitation, any reasonable belief of fraud, illegal activity, or actions or omissions that violate any term or condition of this TOU, to terminate this TOU with You (including any registered account) and your right to access and use the LW Website in order to protect its name, business, or goodwill and/or any other user. You acknowledge and agree that LW shall have the sole right to determine in its reasonable discretion whether You are engaging in any unauthorized activity and/or violating any term or conditions of this TOU. LW shall also not be responsible or liable for any </w:t>
      </w:r>
      <w:proofErr w:type="gramStart"/>
      <w:r>
        <w:t>damages</w:t>
      </w:r>
      <w:proofErr w:type="gramEnd"/>
      <w:r>
        <w:t xml:space="preserve"> or loss, such as loss of sales or profits, </w:t>
      </w:r>
      <w:proofErr w:type="gramStart"/>
      <w:r>
        <w:t>as a result of</w:t>
      </w:r>
      <w:proofErr w:type="gramEnd"/>
      <w:r>
        <w:t xml:space="preserve"> any termination of this TOU in accordance with this section. You may also terminate at any time by ceasing to use the LW Website. But, all applicable provisions of this TOU will survive termination, as outlined below. Any licenses from LW and any right to use the LW Website shall immediately cease upon termination of this TOU. The provisions concerning feedback, LW's ownership rights, warranty disclaimer, limitation of liability, governing law, enforcement, termination, and the miscellaneous terms will survive the termination or expiration of this TOU for any reason.</w:t>
      </w:r>
    </w:p>
    <w:p w14:paraId="458A74A8" w14:textId="77777777" w:rsidR="00372805" w:rsidRDefault="00FA04D7">
      <w:r>
        <w:rPr>
          <w:b/>
        </w:rPr>
        <w:t>10. GOVERNING LAW.</w:t>
      </w:r>
      <w:r>
        <w:t xml:space="preserve"> This TOU has been made in and will be construed and enforced solely in accordance with the laws of the Commonwealth of Virginia, U.S.A., as applied to agreements </w:t>
      </w:r>
      <w:proofErr w:type="gramStart"/>
      <w:r>
        <w:t>entered into</w:t>
      </w:r>
      <w:proofErr w:type="gramEnd"/>
      <w:r>
        <w:t xml:space="preserve"> and completely performed in the Commonwealth of Virginia. The state or local courts in the Commonwealth of Virginia will have exclusive jurisdiction and venue over all controversies in connection with this TOU, and You hereby consent to such exclusive and personal jurisdiction and venue. Any claim You might have against LW relating to performance under this TOU must be brought within two (2) years after the cause of action arises, or such claim or cause of action is barred. In addition, You agree to waive any right to a jury trial in connection with any action or litigation in any way arising out of or related to this TOU and that each party has the right to seek attorney's fees in any proceeding. You also acknowledge and agree that any applicable state law implementation of the Uniform Computer Information Transactions Act (including any available remedies or laws) shall not apply to this TOU and is hereby disclaimed.</w:t>
      </w:r>
    </w:p>
    <w:p w14:paraId="6BAA2865" w14:textId="77777777" w:rsidR="00372805" w:rsidRDefault="00FA04D7">
      <w:r>
        <w:rPr>
          <w:b/>
        </w:rPr>
        <w:t>11. DMCA.</w:t>
      </w:r>
      <w:r>
        <w:t xml:space="preserve"> You may submit a notification pursuant to the Digital Millennium Copyright Act (DMCA) by providing our Procurement Division (Procurement@loudounwater.org, 571-291-7700) with the following information in writing (see 17 U.S.C 512(c)(3) for further details):</w:t>
      </w:r>
    </w:p>
    <w:p w14:paraId="79DCA2F3" w14:textId="77777777" w:rsidR="00372805" w:rsidRDefault="00FA04D7">
      <w:pPr>
        <w:pStyle w:val="ListBullet"/>
      </w:pPr>
      <w:r>
        <w:lastRenderedPageBreak/>
        <w:t>an electronic or physical signature of the person authorized to act on behalf of the owner of the copyright's interests</w:t>
      </w:r>
    </w:p>
    <w:p w14:paraId="206432A6" w14:textId="77777777" w:rsidR="00372805" w:rsidRDefault="00FA04D7">
      <w:pPr>
        <w:pStyle w:val="ListBullet"/>
      </w:pPr>
      <w:r>
        <w:t xml:space="preserve">a description of the copyrighted work that you claim has been infringed, including the URL (i.e., web page address) of the location where the copyrighted work exists or </w:t>
      </w:r>
      <w:proofErr w:type="gramStart"/>
      <w:r>
        <w:t>a copy of the</w:t>
      </w:r>
      <w:proofErr w:type="gramEnd"/>
      <w:r>
        <w:t xml:space="preserve"> copyrighted work</w:t>
      </w:r>
    </w:p>
    <w:p w14:paraId="3EF7D336" w14:textId="77777777" w:rsidR="00372805" w:rsidRDefault="00FA04D7">
      <w:pPr>
        <w:pStyle w:val="ListBullet"/>
      </w:pPr>
      <w:r>
        <w:t>identification of the URL or other specific location on the Service where the material that you claim is infringing is located</w:t>
      </w:r>
    </w:p>
    <w:p w14:paraId="446E8E57" w14:textId="77777777" w:rsidR="00372805" w:rsidRDefault="00FA04D7">
      <w:pPr>
        <w:pStyle w:val="ListBullet"/>
      </w:pPr>
      <w:r>
        <w:t>your address, telephone number, and email address</w:t>
      </w:r>
    </w:p>
    <w:p w14:paraId="605783A2" w14:textId="77777777" w:rsidR="00372805" w:rsidRDefault="00FA04D7">
      <w:pPr>
        <w:pStyle w:val="ListBullet"/>
      </w:pPr>
      <w:r>
        <w:t>a statement that you have a good faith belief that the disputed use is not authorized by the copyright owner, its agent, or the law</w:t>
      </w:r>
    </w:p>
    <w:p w14:paraId="1861CA80" w14:textId="77777777" w:rsidR="00372805" w:rsidRDefault="00FA04D7">
      <w:pPr>
        <w:pStyle w:val="ListBullet"/>
      </w:pPr>
      <w:r>
        <w:t>a statement by you, made under penalty of perjury, that the above information in your notice is accurate and that you are the copyright owner or authorized to act on the copyright owner's behalf.</w:t>
      </w:r>
    </w:p>
    <w:p w14:paraId="2F36736D" w14:textId="0107B754" w:rsidR="00454497" w:rsidRDefault="00FA04D7" w:rsidP="00454497">
      <w:r>
        <w:rPr>
          <w:b/>
        </w:rPr>
        <w:t>12. ACCESSIBILITY.</w:t>
      </w:r>
      <w:r>
        <w:t xml:space="preserve"> </w:t>
      </w:r>
      <w:r w:rsidR="00454497">
        <w:t>Loudoun Water is committed to digital accessibility for all users, including those with disabilities. We are continually improving the user experience and applying the relevant accessibility standards to our digital platforms.</w:t>
      </w:r>
    </w:p>
    <w:p w14:paraId="56F6D731" w14:textId="77777777" w:rsidR="00454497" w:rsidRDefault="00454497" w:rsidP="00454497">
      <w:r>
        <w:t>•</w:t>
      </w:r>
      <w:r>
        <w:tab/>
        <w:t>Conformance Standard: Loudoun Water strives to conform to the Web Content Accessibility Guidelines (WCAG) 2.1, Level AA or higher, as the standard for its website and online services.</w:t>
      </w:r>
    </w:p>
    <w:p w14:paraId="56AA4E4A" w14:textId="77777777" w:rsidR="00454497" w:rsidRDefault="00454497" w:rsidP="00454497">
      <w:r>
        <w:t>•</w:t>
      </w:r>
      <w:r>
        <w:tab/>
        <w:t>Third-Party Content: While we work closely with our third-party vendors to maintain these standards, certain portions of the LW Website or LW Payment Portal hosted by external providers may be outside of our immediate control.</w:t>
      </w:r>
    </w:p>
    <w:p w14:paraId="5E8A3E67" w14:textId="77777777" w:rsidR="00454497" w:rsidRDefault="00454497" w:rsidP="00454497">
      <w:r>
        <w:t>•</w:t>
      </w:r>
      <w:r>
        <w:tab/>
        <w:t>Alternative Formats: If you require an alternative format of any material on our website or if you encounter accessibility barriers, please contact our dedicated support team.</w:t>
      </w:r>
    </w:p>
    <w:p w14:paraId="7888E73B" w14:textId="77777777" w:rsidR="00454497" w:rsidRDefault="00454497" w:rsidP="00454497">
      <w:r>
        <w:t>•</w:t>
      </w:r>
      <w:r>
        <w:tab/>
        <w:t>Dedicated Accessibility Contact:</w:t>
      </w:r>
    </w:p>
    <w:p w14:paraId="371BBF44" w14:textId="77777777" w:rsidR="00454497" w:rsidRDefault="00454497" w:rsidP="00A255C5">
      <w:pPr>
        <w:ind w:left="720"/>
      </w:pPr>
      <w:r>
        <w:t>o</w:t>
      </w:r>
      <w:r>
        <w:tab/>
        <w:t>Phone: (571) 291-7880.</w:t>
      </w:r>
    </w:p>
    <w:p w14:paraId="3E855EDB" w14:textId="77777777" w:rsidR="00454497" w:rsidRDefault="00454497" w:rsidP="00A255C5">
      <w:pPr>
        <w:ind w:left="720"/>
      </w:pPr>
      <w:r>
        <w:t>o</w:t>
      </w:r>
      <w:r>
        <w:tab/>
        <w:t>Mailing Address: 44865 Loudoun Water Way, Ashburn, VA 20147.</w:t>
      </w:r>
    </w:p>
    <w:p w14:paraId="7AA25282" w14:textId="3642659E" w:rsidR="00372805" w:rsidRDefault="00454497" w:rsidP="00A255C5">
      <w:pPr>
        <w:ind w:left="720"/>
      </w:pPr>
      <w:r>
        <w:t>o</w:t>
      </w:r>
      <w:r>
        <w:tab/>
        <w:t>Online: You may also submit accessibility feedback or requests through the "Contact Us" form located at www.loudounwater.org</w:t>
      </w:r>
    </w:p>
    <w:p w14:paraId="40444667" w14:textId="77777777" w:rsidR="00372805" w:rsidRDefault="00FA04D7">
      <w:r>
        <w:rPr>
          <w:b/>
        </w:rPr>
        <w:t>13. MISCELLANEOUS.</w:t>
      </w:r>
      <w:r>
        <w:t xml:space="preserve"> LW may assign this TOU </w:t>
      </w:r>
      <w:proofErr w:type="gramStart"/>
      <w:r>
        <w:t>in</w:t>
      </w:r>
      <w:proofErr w:type="gramEnd"/>
      <w:r>
        <w:t xml:space="preserve"> whole or in part. Moreover, LW may delegate its rights and responsibilities or use contractors or agents to fulfill its obligations under this TOU. Failure by LW to insist on strict performance of any of the terms and conditions of this TOU will not operate as a waiver of that or any subsequent default or failure of performance. In the event any provision of this TOU is found by an arbitrator or court of competent jurisdiction to be invalid, void, or unenforceable, You agree that unless it materially affects the entire intent and purpose of this TOU, the invalidity, voidness, or unenforceability shall affect neither the validity of this TOU nor the remaining provisions herein, and the provision in question shall be deemed to be replaced with a valid and enforceable provision most closely reflecting the intent and purpose of the original provision. Headings are for convenience only and have no legal or contractual effect. This TOU represents the entire agreement between You </w:t>
      </w:r>
      <w:r>
        <w:lastRenderedPageBreak/>
        <w:t>and LW with respect to subject matter herein, and they supersede all prior or contemporaneous communications and proposals, whether electronic, oral, or written between You and LW with respect to the LW Website.</w:t>
      </w:r>
    </w:p>
    <w:p w14:paraId="164DBCF4" w14:textId="77777777" w:rsidR="00372805" w:rsidRDefault="00372805">
      <w:pPr>
        <w:pBdr>
          <w:bottom w:val="single" w:sz="6" w:space="1" w:color="auto"/>
        </w:pBdr>
      </w:pPr>
    </w:p>
    <w:p w14:paraId="3F56A6D2" w14:textId="77777777" w:rsidR="00372805" w:rsidRDefault="00FA04D7">
      <w:pPr>
        <w:pStyle w:val="Heading2"/>
      </w:pPr>
      <w:r>
        <w:t>II. PAYMENT TERMS</w:t>
      </w:r>
    </w:p>
    <w:p w14:paraId="7A4A9962" w14:textId="77777777" w:rsidR="00372805" w:rsidRDefault="00FA04D7">
      <w:r>
        <w:t>The "Payment Terms" set forth in this Section II apply to your use of the "LW Payment Portal" portion of the LW Website. Your participation in the LW Payment Portal is referred to as the "Program."</w:t>
      </w:r>
    </w:p>
    <w:p w14:paraId="1AEB2F4D" w14:textId="77777777" w:rsidR="00372805" w:rsidRDefault="00FA04D7">
      <w:r>
        <w:rPr>
          <w:b/>
        </w:rPr>
        <w:t>1. SCOPE OF TERMS AND CONDITIONS.</w:t>
      </w:r>
      <w:r>
        <w:t xml:space="preserve"> The words "bank account" refers to the account held by a bank, securities firm or other financial institution from which payment will be made when you make transactions under the Program. The words "your bank" means the bank, securities firm or other financial institution that holds your account and/or issued your credit or debit card. Participating in the Program will enable you to pay your Loudoun Water account(s) online. Loudoun Water, in its sole discretion, may refuse this payment option service, and specific payment methods, to anyone or any user without notice for any reason at any time.</w:t>
      </w:r>
    </w:p>
    <w:p w14:paraId="4B8269A0" w14:textId="77777777" w:rsidR="00372805" w:rsidRDefault="00FA04D7">
      <w:r>
        <w:rPr>
          <w:b/>
        </w:rPr>
        <w:t>2. PAYMENT.</w:t>
      </w:r>
      <w:r>
        <w:t xml:space="preserve"> Any request or order to settle or make payment shall require LW's confirmation of acceptance and may also require additional verification or information from You before acceptance by LW. All amounts noted are in US Dollars ($). LW utilizes third party payment processors, and You hereby agree that LW may charge your chosen payment method for any payment and for any applicable taxes. You agree to pay all charges incurred by You in connection with any credit card, debit card, or other payment method utilized in connection with a payment transaction with LW. LW also reserves the right to terminate or suspend access to the LW Payment Portal if You fail to pay any amounts when due, and may charge a late fee. You shall reimburse LW for all reasonable costs incurred (including reasonable attorney's fees) in collecting past-due amounts.</w:t>
      </w:r>
    </w:p>
    <w:p w14:paraId="651AF1FE" w14:textId="77777777" w:rsidR="00372805" w:rsidRDefault="00FA04D7">
      <w:r>
        <w:rPr>
          <w:b/>
        </w:rPr>
        <w:t>3. PAYMENT AUTHORIZATION (INCLUDING AUTOMATIC PAYMENTS).</w:t>
      </w:r>
      <w:r>
        <w:t xml:space="preserve"> To use the Program, including automatic payments (if eligible), you must designate a valid major credit card, debit card, or electronic check ("Payment Method"). Each time you initiate a transaction(s), you authorize us or our agent to draw a check or draft, initiate an automated clearing house (ACH), debit and/or charge your Payment Method, in your name to the bank account you specify in the amount you request, payable to us or to our agent, in the amount of the transaction, on the date(s) specified ("Billing Date") of the month(s) of payment according to the schedule (one-time or recurring) that you have affirmatively elected to enroll in for your Loudoun Water account. Your transaction must be payable in U.S. dollars. By paying using your designated Payment Method, (a) you authorize Loudoun Water (or its agent) to make any inquiries we consider necessary to validate any dispute involving your payment, which may include ordering a credit report and performing other credit checks or verifying the information you provide against third party databases, (b) you authorize Loudoun Water (or its agents) to initiate one or more drafts or ACH debit entries (withdrawals) or the creation of an equivalent bank draft for the specified amount(s) from your bank account, and (c) you authorize the financial institution that holds your bank account to deduct such payments, debit your debit card, and/or charge your credit card, and </w:t>
      </w:r>
      <w:r>
        <w:lastRenderedPageBreak/>
        <w:t>to initiate any debit or credit entries to your bank account in the amount of such payments or corrections.</w:t>
      </w:r>
    </w:p>
    <w:p w14:paraId="55C2996E" w14:textId="77777777" w:rsidR="00372805" w:rsidRDefault="00FA04D7">
      <w:r>
        <w:rPr>
          <w:b/>
        </w:rPr>
        <w:t>4. CHARGES.</w:t>
      </w:r>
      <w:r>
        <w:t xml:space="preserve"> Before you make your payment, make sure you have enough money in your bank account to cover the payment. For each transaction, your bank may assess its customary per-check or item-handling charge, if any. Your bank may also assess its customary charge for each dishonored check or draft. If any transaction (check, demand, draft, debit, or charge debited or drawn by us or our agent in connection with the Program) is not honored by your bank, we have the right to collect the amount from you as permitted by applicable law. If this happens, we may cancel your right to participate in the Program. For certain accounts, you may have a separate agreement with a participating bank, securities firm, or other financial institution that allows a line of credit to be accessed </w:t>
      </w:r>
      <w:proofErr w:type="gramStart"/>
      <w:r>
        <w:t>in the event that</w:t>
      </w:r>
      <w:proofErr w:type="gramEnd"/>
      <w:r>
        <w:t xml:space="preserve"> your account contains insufficient funds to make payment to us. You should refer to the appropriate agreement relating to that line of credit for the terms and conditions that govern its use.</w:t>
      </w:r>
    </w:p>
    <w:p w14:paraId="2584E9FA" w14:textId="77777777" w:rsidR="00372805" w:rsidRDefault="00FA04D7">
      <w:r>
        <w:rPr>
          <w:b/>
        </w:rPr>
        <w:t>5. CURRENT INFORMATION.</w:t>
      </w:r>
      <w:r>
        <w:t xml:space="preserve"> It is your responsibility to make sure that your Payment Method information and contact information </w:t>
      </w:r>
      <w:proofErr w:type="gramStart"/>
      <w:r>
        <w:t>are current at all times</w:t>
      </w:r>
      <w:proofErr w:type="gramEnd"/>
      <w:r>
        <w:t xml:space="preserve"> during the term of the Payment Plan.</w:t>
      </w:r>
    </w:p>
    <w:p w14:paraId="7710ED90" w14:textId="77777777" w:rsidR="00372805" w:rsidRDefault="00FA04D7">
      <w:r>
        <w:rPr>
          <w:b/>
        </w:rPr>
        <w:t>6. PAYMENT PROCESSING FOR ONLINE PAYMENTS.</w:t>
      </w:r>
      <w:r>
        <w:t xml:space="preserve"> Payments made through the Program at or before 4:00 pm EST will be credited to your account by the following Business Day. Payments made after 4:00 pm EST may be credited to your account </w:t>
      </w:r>
      <w:proofErr w:type="gramStart"/>
      <w:r>
        <w:t>in</w:t>
      </w:r>
      <w:proofErr w:type="gramEnd"/>
      <w:r>
        <w:t xml:space="preserve"> two (2) Business Days. You are solely responsible for making payments sufficiently in advance such that they post by the due date, and you are solely responsible for actions taken on your account resulting from a late payment. "Business Day" means Monday through Friday, excluding official U.S. government holidays and official Loudoun Water holidays.</w:t>
      </w:r>
    </w:p>
    <w:p w14:paraId="5F76B408" w14:textId="77777777" w:rsidR="00372805" w:rsidRDefault="00FA04D7">
      <w:r>
        <w:rPr>
          <w:b/>
        </w:rPr>
        <w:t>7. CANCELLATION OF AUTOMATIC PAYMENTS.</w:t>
      </w:r>
      <w:r>
        <w:t xml:space="preserve"> Cancellation of automatic payments shall be effective at the time of cancellation. Cancellation of recurring Payments must be made on a Business Day and more than twenty-four (24) hours before the Billing Date, unless otherwise permitted under applicable law, or your Payment will be debited and/or charged for the then due Payment. There is no penalty for cancelling automatic Payments; however, please understand that if we do not receive the payment amount by the due date as previously agreed, your Payment Plan may no longer be valid. If that happens, you will need to contact LW to discuss a new payment arrangement. If you have entered into an agreement on a pending civil action regarding the underlying debt or a court has approved your payment plan and it, or the agreement itself, requires additional actions by either party in the event of your non-payment or default, then your cancellation of online automatic payments will be honored. However, this may not affect your legal rights or your obligations to pay as agreed.</w:t>
      </w:r>
    </w:p>
    <w:p w14:paraId="67E58785" w14:textId="77777777" w:rsidR="00372805" w:rsidRDefault="00FA04D7">
      <w:r>
        <w:t>You may cancel automatic payments at any time:</w:t>
      </w:r>
    </w:p>
    <w:p w14:paraId="6B8CF9BE" w14:textId="087F9B92" w:rsidR="00372805" w:rsidRDefault="00FA04D7">
      <w:r>
        <w:t>Online: By logging into your account located at lwconnect.org. Click on "Account Overview." Click on button to unenroll.</w:t>
      </w:r>
    </w:p>
    <w:p w14:paraId="1A55D49A" w14:textId="1E0DE3C2" w:rsidR="00372805" w:rsidRDefault="00FA04D7">
      <w:r>
        <w:t>By Phone</w:t>
      </w:r>
      <w:proofErr w:type="gramStart"/>
      <w:r>
        <w:t>:  (</w:t>
      </w:r>
      <w:proofErr w:type="gramEnd"/>
      <w:r>
        <w:t>571) 291-7880</w:t>
      </w:r>
    </w:p>
    <w:p w14:paraId="69C9E50B" w14:textId="7DE5FF60" w:rsidR="00372805" w:rsidRDefault="00FA04D7">
      <w:r>
        <w:rPr>
          <w:b/>
        </w:rPr>
        <w:t>8. CUSTOMER SERVICE.</w:t>
      </w:r>
      <w:r>
        <w:t xml:space="preserve"> Transactions that we process using your Payment Method will be identified as </w:t>
      </w:r>
      <w:r w:rsidR="00C65387">
        <w:t>“</w:t>
      </w:r>
      <w:r w:rsidR="00C65387" w:rsidRPr="00C65387">
        <w:t>LOUDOUN WATER AUTO-DEBIT</w:t>
      </w:r>
      <w:r w:rsidR="00C65387">
        <w:t>”</w:t>
      </w:r>
      <w:r w:rsidR="00C65387" w:rsidRPr="00C65387">
        <w:t xml:space="preserve"> </w:t>
      </w:r>
      <w:proofErr w:type="gramStart"/>
      <w:r w:rsidR="00C65387" w:rsidRPr="00C65387">
        <w:t xml:space="preserve">or </w:t>
      </w:r>
      <w:r w:rsidR="00C65387">
        <w:t xml:space="preserve"> “</w:t>
      </w:r>
      <w:proofErr w:type="gramEnd"/>
      <w:r w:rsidR="00C65387" w:rsidRPr="00C65387">
        <w:t xml:space="preserve">LOUDOUN WATER </w:t>
      </w:r>
      <w:r w:rsidR="00C65387">
        <w:t>–</w:t>
      </w:r>
      <w:r w:rsidR="00C65387" w:rsidRPr="00C65387">
        <w:t xml:space="preserve"> EFT</w:t>
      </w:r>
      <w:r w:rsidR="00C65387">
        <w:t>”</w:t>
      </w:r>
      <w:r w:rsidR="00C65387" w:rsidRPr="00C65387">
        <w:t xml:space="preserve"> or </w:t>
      </w:r>
      <w:r w:rsidR="00C65387">
        <w:lastRenderedPageBreak/>
        <w:t>“</w:t>
      </w:r>
      <w:r w:rsidR="00C65387" w:rsidRPr="00C65387">
        <w:t>LOUDOUN WATER 571.291.7880 VA</w:t>
      </w:r>
      <w:r w:rsidR="00C65387">
        <w:t xml:space="preserve">” </w:t>
      </w:r>
      <w:r>
        <w:t xml:space="preserve">(or similar identifier) on the statement issued by your bank or other financial institution holding your account. All questions relating to any transactions made using your bank account by us should be initially directed </w:t>
      </w:r>
      <w:proofErr w:type="gramStart"/>
      <w:r>
        <w:t>to</w:t>
      </w:r>
      <w:proofErr w:type="gramEnd"/>
      <w:r>
        <w:t xml:space="preserve"> us. Save the payment confirmation that you are provided when you make a payment, and check them against your applicable account statement. You may contact us regarding any payments made using your bank account or other method by writing to us at 44865 Loudoun Water Way, Ashburn, VA 20147, or by phone at</w:t>
      </w:r>
      <w:r w:rsidR="00E46DEC">
        <w:t xml:space="preserve"> </w:t>
      </w:r>
      <w:r>
        <w:t xml:space="preserve">(571) 291-7880. You may also view your transaction history for your payment at any time </w:t>
      </w:r>
      <w:proofErr w:type="gramStart"/>
      <w:r>
        <w:t>in</w:t>
      </w:r>
      <w:proofErr w:type="gramEnd"/>
      <w:r>
        <w:t xml:space="preserve"> the Account Overview screen.</w:t>
      </w:r>
    </w:p>
    <w:p w14:paraId="0164D3AE" w14:textId="77777777" w:rsidR="00372805" w:rsidRDefault="00FA04D7">
      <w:r>
        <w:rPr>
          <w:b/>
        </w:rPr>
        <w:t>9. TRANSACTION ERRORS AND ADVISABILITY OF PROMPT REPORTING.</w:t>
      </w:r>
      <w:r>
        <w:t xml:space="preserve"> If you believe that any payment transaction initiated by Loudoun Water (or its agents) with respect to your bank account is erroneous, or if you need more information about any such transaction, you should contact us as soon as possible. Notify us at once if you believe the password associated with your account has been lost or stolen, or if someone has attempted (or may attempt) to make a transfer from your bank account to complete a payment using your Loudoun Water account without your permission. We reserve the right to cancel the ability to pay using the Program for any reason at any time. You also should contact your bank for the Payment Method.</w:t>
      </w:r>
    </w:p>
    <w:p w14:paraId="14197748" w14:textId="77777777" w:rsidR="00372805" w:rsidRDefault="00FA04D7">
      <w:r>
        <w:rPr>
          <w:b/>
        </w:rPr>
        <w:t>10. OUR LIABILITY FOR IMPROPER TRANSACTIONS OR PAYMENTS.</w:t>
      </w:r>
      <w:r>
        <w:t xml:space="preserve"> We will not be liable to you in the following instances:</w:t>
      </w:r>
    </w:p>
    <w:p w14:paraId="3001BA0F" w14:textId="77777777" w:rsidR="00372805" w:rsidRDefault="00FA04D7">
      <w:pPr>
        <w:pStyle w:val="ListBullet"/>
      </w:pPr>
      <w:r>
        <w:t>If, through no fault of ours, your account does not contain enough money to complete the transaction;</w:t>
      </w:r>
    </w:p>
    <w:p w14:paraId="4D4B9991" w14:textId="77777777" w:rsidR="00372805" w:rsidRDefault="00FA04D7">
      <w:pPr>
        <w:pStyle w:val="ListBullet"/>
      </w:pPr>
      <w:r>
        <w:t>If the funds in your account are subject to legal process or other encumbrance restricting the transaction; or</w:t>
      </w:r>
    </w:p>
    <w:p w14:paraId="684F3623" w14:textId="77777777" w:rsidR="00372805" w:rsidRDefault="00FA04D7">
      <w:pPr>
        <w:pStyle w:val="ListBullet"/>
      </w:pPr>
      <w:r>
        <w:t>If circumstances beyond our control (such as fire or flood) prevent the transaction, despite reasonable precautions that we have taken.</w:t>
      </w:r>
    </w:p>
    <w:p w14:paraId="4DD3D763" w14:textId="2D4252C3" w:rsidR="00720378" w:rsidRDefault="00FA04D7" w:rsidP="00720378">
      <w:r>
        <w:rPr>
          <w:b/>
        </w:rPr>
        <w:t>11. CONSENT TO ELECTRONIC COMMUNICATION.</w:t>
      </w:r>
      <w:r>
        <w:t xml:space="preserve"> </w:t>
      </w:r>
      <w:r w:rsidR="00720378" w:rsidRPr="00720378">
        <w:t xml:space="preserve"> </w:t>
      </w:r>
      <w:r w:rsidR="00720378">
        <w:t>You agree that Loudoun Water may provide agreements, disclosures, and other communications to you electronically, including via the LW Website, the LW Payment Portal, email, or SMS where applicable. Such communications may include notices regarding your account, payment transactions, service updates, and other information related to your use of Loudoun Water services. You agree that all agreements, notices, disclosures, and other communications that Loudoun Water provides to you electronically satisfy any legal requirement that such communications be in writing.</w:t>
      </w:r>
    </w:p>
    <w:p w14:paraId="52FAC14A" w14:textId="77777777" w:rsidR="00720378" w:rsidRDefault="00720378" w:rsidP="00720378">
      <w:r>
        <w:t>To access and retain these electronic communications, you must maintain:</w:t>
      </w:r>
    </w:p>
    <w:p w14:paraId="78D602EE" w14:textId="77777777" w:rsidR="00720378" w:rsidRDefault="00720378" w:rsidP="00720378">
      <w:r>
        <w:t>•</w:t>
      </w:r>
      <w:r>
        <w:tab/>
        <w:t>An internet-enabled device (such as a computer, tablet, or smartphone).</w:t>
      </w:r>
    </w:p>
    <w:p w14:paraId="453B5680" w14:textId="77777777" w:rsidR="00720378" w:rsidRDefault="00720378" w:rsidP="00720378">
      <w:r>
        <w:t>•</w:t>
      </w:r>
      <w:r>
        <w:tab/>
        <w:t>A modern, supported web browser with JavaScript enabled.</w:t>
      </w:r>
    </w:p>
    <w:p w14:paraId="10725806" w14:textId="77777777" w:rsidR="00720378" w:rsidRDefault="00720378" w:rsidP="00720378">
      <w:r>
        <w:t>•</w:t>
      </w:r>
      <w:r>
        <w:tab/>
        <w:t>A valid email account and the ability to view common electronic file formats, such as PDF.</w:t>
      </w:r>
    </w:p>
    <w:p w14:paraId="41DCD8CC" w14:textId="0DA7AAC3" w:rsidR="00372805" w:rsidRDefault="00720378" w:rsidP="00720378">
      <w:r>
        <w:t xml:space="preserve">You are responsible for maintaining a valid and current email address and, if applicable, a mobile phone number associated with your account to ensure you can receive communications. Loudoun Water is not responsible for any delay or failure in your receipt of communications due to outdated or incorrect contact information, technical issues, or circumstances beyond its </w:t>
      </w:r>
      <w:r>
        <w:lastRenderedPageBreak/>
        <w:t xml:space="preserve">control. You should retain a copy of all electronic communications by printing them or saving them </w:t>
      </w:r>
      <w:proofErr w:type="gramStart"/>
      <w:r>
        <w:t>to</w:t>
      </w:r>
      <w:proofErr w:type="gramEnd"/>
      <w:r>
        <w:t xml:space="preserve"> a permanent electronic storage environment, such as a local drive or cloud-based service. Loudoun Water generally will not provide paper copies of electronic confirmations or digital transaction records.  You may withdraw your consent to receive electronic communications at any time by discontinuing your use of the LW Website and Payment Portal; however, please note that certain digital services, including the Program, may not be available without such consent.</w:t>
      </w:r>
    </w:p>
    <w:p w14:paraId="5075DC28" w14:textId="24CDA371" w:rsidR="00372805" w:rsidRDefault="00FA04D7">
      <w:r>
        <w:rPr>
          <w:b/>
        </w:rPr>
        <w:t xml:space="preserve">12. AUTHORIZED USER </w:t>
      </w:r>
      <w:r w:rsidR="00F24BE6">
        <w:rPr>
          <w:b/>
        </w:rPr>
        <w:t xml:space="preserve">ELIGIBILITY AND </w:t>
      </w:r>
      <w:r>
        <w:rPr>
          <w:b/>
        </w:rPr>
        <w:t>OBLIGATIONS.</w:t>
      </w:r>
      <w:r>
        <w:t xml:space="preserve"> </w:t>
      </w:r>
      <w:r w:rsidR="00F24BE6">
        <w:t xml:space="preserve">By accessing or using the LW Payment Portal </w:t>
      </w:r>
      <w:r>
        <w:t xml:space="preserve">You </w:t>
      </w:r>
      <w:r w:rsidR="00F24BE6">
        <w:t xml:space="preserve">confirm </w:t>
      </w:r>
      <w:r>
        <w:t xml:space="preserve"> that (i) You are of the legal age of majority and are authorized and able to enter into this Agreement and fulfill and perform the obligations and meet the conditions specified herein (including any payment obligations), and (ii) You have all rights and permission necessary to submit, display, or make available any materials or information submitted to the LW Payment Portal and have obtained at your sole expense all necessary consents, rights, permissions, and clearances (and provided LW with reasonable proof thereof (if requested)) required for LW to use such materials or information in connection with the LW Payment Portal; and (iii) You are rightly the individual lawfully able to access and use the designated account. You also represent that You </w:t>
      </w:r>
      <w:proofErr w:type="gramStart"/>
      <w:r>
        <w:t>are able to</w:t>
      </w:r>
      <w:proofErr w:type="gramEnd"/>
      <w:r>
        <w:t xml:space="preserve"> assume all responsibility for the payment commitments you establish through the LW Payment Portal. You access and use the LW Payment Portal on your own volition and are responsible for compliance with all applicable local laws with respect to your use. While LW has endeavored to create a secure and reliable solution, You should understand that the confidentiality of any information or material transmitted or stored with the LW Payment Portal or to/from the LW Payment Portal over the Internet or other form of global communication network cannot be guaranteed. You must make your own determination as to such issues. You also agree to assume all responsibility for obtaining and paying for all licenses and costs for third party software and hardware necessary for access to the LW Payment Portal. Use of certain </w:t>
      </w:r>
      <w:proofErr w:type="gramStart"/>
      <w:r w:rsidR="00F24BE6">
        <w:t xml:space="preserve">features </w:t>
      </w:r>
      <w:r>
        <w:t xml:space="preserve"> may</w:t>
      </w:r>
      <w:proofErr w:type="gramEnd"/>
      <w:r>
        <w:t xml:space="preserve"> require a compatible </w:t>
      </w:r>
      <w:r w:rsidR="00F24BE6">
        <w:t>device</w:t>
      </w:r>
      <w:r>
        <w:t xml:space="preserve">, internet access, and additional </w:t>
      </w:r>
      <w:proofErr w:type="gramStart"/>
      <w:r>
        <w:t>third party</w:t>
      </w:r>
      <w:proofErr w:type="gramEnd"/>
      <w:r>
        <w:t xml:space="preserve"> software and may also require patches, updates, and upgrades from time to time.</w:t>
      </w:r>
    </w:p>
    <w:p w14:paraId="548BC066" w14:textId="2D1F8D3D" w:rsidR="00372805" w:rsidRDefault="00FA04D7">
      <w:r>
        <w:rPr>
          <w:b/>
        </w:rPr>
        <w:t>13. OTHER TERMS AND CONDITIONS; THIRD-PARTY SERVICE PROVIDERS.</w:t>
      </w:r>
      <w:r>
        <w:t xml:space="preserve"> You acknowledge and agree that You are responsible for compliance with any </w:t>
      </w:r>
      <w:proofErr w:type="gramStart"/>
      <w:r>
        <w:t>third party</w:t>
      </w:r>
      <w:proofErr w:type="gramEnd"/>
      <w:r>
        <w:t xml:space="preserve"> payment processor's terms and conditions and may be required to establish an account with a </w:t>
      </w:r>
      <w:proofErr w:type="gramStart"/>
      <w:r>
        <w:t>third party</w:t>
      </w:r>
      <w:proofErr w:type="gramEnd"/>
      <w:r>
        <w:t xml:space="preserve"> payment service provider </w:t>
      </w:r>
      <w:proofErr w:type="gramStart"/>
      <w:r>
        <w:t>in order to</w:t>
      </w:r>
      <w:proofErr w:type="gramEnd"/>
      <w:r>
        <w:t xml:space="preserve"> complete a payment transaction. You may also be required to abide by additional instructions from and to agree to further terms and conditions with LW regarding payment, retrieving data, and receiving other services. If there is a conflict between this Agreement and such other or </w:t>
      </w:r>
      <w:proofErr w:type="gramStart"/>
      <w:r>
        <w:t>third party</w:t>
      </w:r>
      <w:proofErr w:type="gramEnd"/>
      <w:r>
        <w:t xml:space="preserve"> terms and conditions, this Agreement shall control as it relates to the subject matter of this Agreement. LW utilizes third-party service providers to facilitate certain features of the LW Payment Portal, including payment processing and SMS/text messaging services (currently provided by Twilio, Inc.</w:t>
      </w:r>
      <w:r w:rsidR="00720378">
        <w:t xml:space="preserve"> or successor providers</w:t>
      </w:r>
      <w:r>
        <w:t>). LW may change its third-party service providers from time to time without prior notice. A current list of third-party service providers used in connection with the LW Payment Portal may be obtained by contacting LW at (571) 291-7880. Your use of the LW Payment Portal constitutes your acknowledgment that your data may be processed by such third-party service providers in accordance with the Privacy Policy set forth in Section III of this TOU.</w:t>
      </w:r>
    </w:p>
    <w:p w14:paraId="1060E90B" w14:textId="77777777" w:rsidR="00372805" w:rsidRDefault="00FA04D7">
      <w:r>
        <w:rPr>
          <w:b/>
        </w:rPr>
        <w:t>14. ACCOUNT HANDLING POLICY.</w:t>
      </w:r>
      <w:r>
        <w:t xml:space="preserve"> Registration as an "Authorized User" for access to certain areas of the LW Payment Portal may require both a user I.D. and a password. Only one </w:t>
      </w:r>
      <w:r>
        <w:lastRenderedPageBreak/>
        <w:t>Authorized User can use one user I.D. and password and, thus, one account or unique download page. By limiting access, it helps avoid unauthorized usage by other persons or entities because anyone with knowledge of your user I.D. or password can gain entry to the LW Payment Portal and to your account. Accordingly, by using the LW Payment Portal, You agree to keep your user I.D. and password confidential (and to not disclose them to others). You also agree not to use another Authorized User's user I.D., password or access page. You will immediately notify LW if You become aware of any loss or theft of your password or any unauthorized use of your user I.D. or password. LW cannot and will not be liable for any loss or damage arising from your failure to comply with these obligations. With notice to You, LW reserves the right to delete or change a user I.D. or password at any time and for any reason.</w:t>
      </w:r>
    </w:p>
    <w:p w14:paraId="70D8F242" w14:textId="66309CE7" w:rsidR="00372805" w:rsidRDefault="00FA04D7">
      <w:r>
        <w:rPr>
          <w:b/>
        </w:rPr>
        <w:t>15. MOBILE SERVICES.</w:t>
      </w:r>
      <w:r>
        <w:t xml:space="preserve"> The LW Payment Portal may offer certain tools or services that are available to you via your mobile phone or other mobile device</w:t>
      </w:r>
      <w:r w:rsidR="00924789">
        <w:t>, including SMS communications for identi</w:t>
      </w:r>
      <w:r w:rsidR="001313FD">
        <w:t>t</w:t>
      </w:r>
      <w:r w:rsidR="00924789">
        <w:t xml:space="preserve">y verification, account </w:t>
      </w:r>
      <w:r w:rsidR="001313FD">
        <w:t xml:space="preserve">related </w:t>
      </w:r>
      <w:r w:rsidR="00924789">
        <w:t>notification, and security purposes</w:t>
      </w:r>
      <w:r>
        <w:t xml:space="preserve"> (collectively, "Mobile Services"). Please note that your mobile carrier's normal messaging, data, and other rates and fees will apply to your use of the Mobile Services. In addition, downloading, installing, or using certain Mobile Services may be prohibited or restricted by your mobile carrier, and not all Mobile Services may work with all carriers or devices. Therefore, you are responsible for checking with your mobile carrier to determine if the Mobile Services are available for your mobile devices, what restrictions, if any, may be applicable to your use of the Mobile Services, and how much they will cost you. Nevertheless, all use of the LW Payment Portal and its Mobile Services shall be in accordance with this Agreement.</w:t>
      </w:r>
    </w:p>
    <w:p w14:paraId="4DD2AEB5" w14:textId="6D59EC05" w:rsidR="00372805" w:rsidRDefault="00FA04D7">
      <w:r>
        <w:rPr>
          <w:b/>
        </w:rPr>
        <w:t>16. SMS TERMS OF SERVICE — LOUDOUN WATER IDENTITY VERIFICATION</w:t>
      </w:r>
      <w:r w:rsidR="00C76F09">
        <w:rPr>
          <w:b/>
        </w:rPr>
        <w:t xml:space="preserve"> AND ACCOUNT ALERTS</w:t>
      </w:r>
      <w:r>
        <w:rPr>
          <w:b/>
        </w:rPr>
        <w:t>.</w:t>
      </w:r>
    </w:p>
    <w:p w14:paraId="268542C7" w14:textId="684EBAFA" w:rsidR="00372805" w:rsidRDefault="00FA04D7">
      <w:r>
        <w:t xml:space="preserve">(a) </w:t>
      </w:r>
      <w:r>
        <w:rPr>
          <w:b/>
        </w:rPr>
        <w:t>Program Description.</w:t>
      </w:r>
      <w:r>
        <w:t xml:space="preserve"> By opting into Loudoun Water Identity Verification</w:t>
      </w:r>
      <w:r w:rsidR="001313FD">
        <w:t xml:space="preserve"> or account alerts</w:t>
      </w:r>
      <w:r>
        <w:t xml:space="preserve">, you agree to receive </w:t>
      </w:r>
      <w:r w:rsidR="00C65387">
        <w:t xml:space="preserve">account related text message, such as text messages related to billing, payment, usage, and enrollment, including </w:t>
      </w:r>
      <w:r>
        <w:t>one-time passcodes (OTP) via SMS for the purpose of securing your account, verifying your identity during login, or authorizing sensitive transactions on the LW Payment Portal.</w:t>
      </w:r>
    </w:p>
    <w:p w14:paraId="615F8AC8" w14:textId="6C658999" w:rsidR="00372805" w:rsidRDefault="00FA04D7">
      <w:r>
        <w:t xml:space="preserve">(b) </w:t>
      </w:r>
      <w:r>
        <w:rPr>
          <w:b/>
        </w:rPr>
        <w:t>Opt-In and Consent.</w:t>
      </w:r>
      <w:r>
        <w:t xml:space="preserve"> By providing your mobile telephone number and electing to receive SMS </w:t>
      </w:r>
      <w:r w:rsidR="00D2654B">
        <w:t>messages you</w:t>
      </w:r>
      <w:r>
        <w:t xml:space="preserve"> expressly consent to </w:t>
      </w:r>
      <w:proofErr w:type="gramStart"/>
      <w:r>
        <w:t>receive</w:t>
      </w:r>
      <w:proofErr w:type="gramEnd"/>
      <w:r>
        <w:t xml:space="preserve"> text messages from Loudoun Water (or its service providers) at the mobile number you have provided. Your consent to receive SMS messages is not a condition of purchasing any goods or services from Loudoun Water.</w:t>
      </w:r>
    </w:p>
    <w:p w14:paraId="295C073B" w14:textId="63B34240" w:rsidR="00372805" w:rsidRDefault="00FA04D7">
      <w:r>
        <w:t xml:space="preserve">(c) </w:t>
      </w:r>
      <w:r>
        <w:rPr>
          <w:b/>
        </w:rPr>
        <w:t>Message Frequency.</w:t>
      </w:r>
      <w:r>
        <w:t xml:space="preserve"> Message frequency varies based on your activity and the number of verification requests you initiate. You may receive multiple messages in connection with a single session.</w:t>
      </w:r>
    </w:p>
    <w:p w14:paraId="4A8E1D7A" w14:textId="77777777" w:rsidR="00372805" w:rsidRDefault="00FA04D7">
      <w:r>
        <w:t xml:space="preserve">(d) </w:t>
      </w:r>
      <w:r>
        <w:rPr>
          <w:b/>
        </w:rPr>
        <w:t>Message and Data Rates.</w:t>
      </w:r>
      <w:r>
        <w:t xml:space="preserve"> Message and data rates may apply for any messages sent to you from us and to us from you. If you have any questions about your text plan or data plan, it is best to contact your wireless provider.</w:t>
      </w:r>
    </w:p>
    <w:p w14:paraId="490DB041" w14:textId="77777777" w:rsidR="00372805" w:rsidRDefault="00FA04D7">
      <w:r>
        <w:t xml:space="preserve">(e) </w:t>
      </w:r>
      <w:r>
        <w:rPr>
          <w:b/>
        </w:rPr>
        <w:t>Support (HELP).</w:t>
      </w:r>
      <w:r>
        <w:t xml:space="preserve"> You can receive assistance at any time by replying HELP to any message you receive from us, or by contacting our support team at (571) 291-7880 or by writing to us at 44865 Loudoun Water Way, Ashburn, VA 20147.</w:t>
      </w:r>
    </w:p>
    <w:p w14:paraId="2D2F8CC6" w14:textId="7BB0E701" w:rsidR="00372805" w:rsidRDefault="00FA04D7">
      <w:r>
        <w:lastRenderedPageBreak/>
        <w:t xml:space="preserve">(f) </w:t>
      </w:r>
      <w:r>
        <w:rPr>
          <w:b/>
        </w:rPr>
        <w:t>Opt-Out (STOP).</w:t>
      </w:r>
      <w:r>
        <w:t xml:space="preserve"> You can cancel the SMS service at any time.</w:t>
      </w:r>
      <w:r w:rsidR="001313FD">
        <w:t xml:space="preserve"> We will honor opt-out requests made using any reasonable means.</w:t>
      </w:r>
      <w:r>
        <w:t xml:space="preserve"> Simply reply STOP to any message you receive from us. After you send the SMS message STOP to us, we will send you an SMS message to confirm that you have been unsubscribed. After this, you will no longer receive SMS messages from us. </w:t>
      </w:r>
    </w:p>
    <w:p w14:paraId="143855A2" w14:textId="77777777" w:rsidR="00372805" w:rsidRDefault="00FA04D7">
      <w:r>
        <w:t xml:space="preserve">(g) </w:t>
      </w:r>
      <w:r>
        <w:rPr>
          <w:b/>
        </w:rPr>
        <w:t>Carrier Liability.</w:t>
      </w:r>
      <w:r>
        <w:t xml:space="preserve"> Carriers are not liable for delayed or undelivered messages.</w:t>
      </w:r>
    </w:p>
    <w:p w14:paraId="5039E930" w14:textId="4C9B15E9" w:rsidR="00372805" w:rsidRDefault="00FA04D7">
      <w:r>
        <w:t xml:space="preserve">(h) </w:t>
      </w:r>
      <w:r>
        <w:rPr>
          <w:b/>
        </w:rPr>
        <w:t>Privacy.</w:t>
      </w:r>
      <w:r>
        <w:t xml:space="preserve"> Data obtained from you in connection with this SMS service will be handled in accordance with the Privacy Policy set forth in Section III of this TOU. Mobile numbers collected for the purpose of SMS opt-in will not be with third parties or affiliates for marketing or promotional purposes.</w:t>
      </w:r>
    </w:p>
    <w:p w14:paraId="58B3BF43" w14:textId="77777777" w:rsidR="00372805" w:rsidRDefault="00FA04D7">
      <w:r>
        <w:t xml:space="preserve">(i) </w:t>
      </w:r>
      <w:r>
        <w:rPr>
          <w:b/>
        </w:rPr>
        <w:t>No Warranty.</w:t>
      </w:r>
      <w:r>
        <w:t xml:space="preserve"> LW does not guarantee that SMS messages will be delivered or received in a timely manner. LW shall not be liable for any delays, failures, or errors in the delivery of any SMS messages.</w:t>
      </w:r>
    </w:p>
    <w:p w14:paraId="02BD4B9B" w14:textId="77777777" w:rsidR="00372805" w:rsidRDefault="00FA04D7">
      <w:r>
        <w:rPr>
          <w:b/>
        </w:rPr>
        <w:t>17. INDEMNITY.</w:t>
      </w:r>
      <w:r>
        <w:t xml:space="preserve"> You agree to defend, indemnify, and hold harmless LW and affiliates and all of their respective employees, agents, directors, officers, shareholders, attorneys, successors, and assigns from and against any and all claims, proceedings, damages, injuries, liabilities, losses, costs, and expenses (including reasonable attorney's fees and litigation expenses) relating to or arising from any breach by You of these Payment Terms.</w:t>
      </w:r>
    </w:p>
    <w:p w14:paraId="330A19C1" w14:textId="77777777" w:rsidR="00372805" w:rsidRDefault="00FA04D7">
      <w:r>
        <w:rPr>
          <w:b/>
        </w:rPr>
        <w:t>18. TERMINATION.</w:t>
      </w:r>
      <w:r>
        <w:t xml:space="preserve"> Loudoun Water, in its sole discretion, may refuse this payment option service to anyone or any user without notice for any reason at any time. You may terminate your participation in the Program, but you must do so by writing to us at the address disclosed in the Section of these Terms and Conditions entitled "Customer Service." For automatic payments, see the section of these Terms and Conditions entitled "Cancellation of Automatic Payments." If you close your account, you agree to notify us first and to stop initiating transactions, and pay all agreed upon payments.</w:t>
      </w:r>
    </w:p>
    <w:p w14:paraId="258ACD8B" w14:textId="77777777" w:rsidR="00372805" w:rsidRDefault="00372805">
      <w:pPr>
        <w:pBdr>
          <w:bottom w:val="single" w:sz="6" w:space="1" w:color="auto"/>
        </w:pBdr>
      </w:pPr>
    </w:p>
    <w:p w14:paraId="58FC2277" w14:textId="77777777" w:rsidR="00372805" w:rsidRDefault="00FA04D7">
      <w:pPr>
        <w:pStyle w:val="Heading2"/>
      </w:pPr>
      <w:r>
        <w:t>III. PRIVACY POLICY</w:t>
      </w:r>
    </w:p>
    <w:p w14:paraId="5BC30852" w14:textId="6F017115" w:rsidR="00372805" w:rsidRDefault="00FA04D7">
      <w:r>
        <w:t xml:space="preserve">Have questions? Call us </w:t>
      </w:r>
      <w:proofErr w:type="gramStart"/>
      <w:r>
        <w:t>at</w:t>
      </w:r>
      <w:proofErr w:type="gramEnd"/>
      <w:r>
        <w:t xml:space="preserve"> (571) 291-7880</w:t>
      </w:r>
      <w:r w:rsidR="00D2654B">
        <w:t>.</w:t>
      </w:r>
    </w:p>
    <w:p w14:paraId="64230A81" w14:textId="77777777" w:rsidR="00372805" w:rsidRDefault="00FA04D7">
      <w:r>
        <w:t>Loudoun Water is making this privacy policy available to you to generally describe the nonpublic personal and financial information we gather about you, and our privacy practices relating to such information and how those practices relate to the protection, use and disclosure of your nonpublic personally identifiable information (your "Customer Information"). Please carefully read this Privacy Notice.</w:t>
      </w:r>
    </w:p>
    <w:p w14:paraId="2F56D31A" w14:textId="77777777" w:rsidR="00372805" w:rsidRDefault="00FA04D7">
      <w:r>
        <w:rPr>
          <w:b/>
        </w:rPr>
        <w:t>What Information Do We Collect?</w:t>
      </w:r>
    </w:p>
    <w:p w14:paraId="30ED56ED" w14:textId="77777777" w:rsidR="00372805" w:rsidRDefault="00FA04D7">
      <w:r>
        <w:t>Loudoun Water collects Customer Information from customers that register for water, wastewater, or reclaimed water service. We also collect Customer Information from business partners that utilize Loudoun Water products and services. Customer Information collected from customers and business partners typically includes name, street address, phone number, e-mail address, and social security number.</w:t>
      </w:r>
    </w:p>
    <w:p w14:paraId="1C2C8AB5" w14:textId="77777777" w:rsidR="00372805" w:rsidRDefault="00FA04D7">
      <w:r>
        <w:lastRenderedPageBreak/>
        <w:t>Loudoun Water's authority to request Social Security Numbers when you apply for service derives from the Code of Virginia § 58.1-521, the Code of Virginia § 2.2-3808 (A)(2)(i)(ii) and the Federal Privacy Act of 1974 § 7(b). The disclosure of your Social Security Number as a part of your application for Loudoun Water services is voluntary. No applicant will be denied service because of their refusal to disclose a Social Security Number. If you choose not to provide your Social Security Number, two (2) other forms of identification will be required. Alternative, acceptable forms of identification are: (1) Green Card; (2) Passport; (3) Valid State Issued Driver's License, and/or; (4) Valid State Issued Identification Card. Loudoun Water collects and stores water consumption data from our customer's meter. Billing information, such as a bank account or a credit card number may also be requested if a customer uses the LW Payment Portal.</w:t>
      </w:r>
    </w:p>
    <w:p w14:paraId="73D1F59A" w14:textId="77777777" w:rsidR="00372805" w:rsidRDefault="00FA04D7">
      <w:r>
        <w:t>Loudoun Water also periodically conducts surveys and collects additional information about our customers such as their water consumption habits, use of certain appliances, use of irrigation systems, etc.</w:t>
      </w:r>
    </w:p>
    <w:p w14:paraId="58C80975" w14:textId="77777777" w:rsidR="00372805" w:rsidRDefault="00FA04D7">
      <w:r>
        <w:rPr>
          <w:b/>
        </w:rPr>
        <w:t>How Do We Use Your Information?</w:t>
      </w:r>
    </w:p>
    <w:p w14:paraId="0D1FB8BB" w14:textId="77777777" w:rsidR="00372805" w:rsidRDefault="00FA04D7">
      <w:r>
        <w:t>Loudoun Water uses this information to facilitate billing and payment transactions and to fulfill customer requests for service. We also use this information to send service announcements and newsletters, to conduct surveys, to analyze service pattern and optimize our operations, and to notify our customers about issues that may affect service.</w:t>
      </w:r>
    </w:p>
    <w:p w14:paraId="14FE8EA4" w14:textId="77777777" w:rsidR="00372805" w:rsidRDefault="00FA04D7">
      <w:r>
        <w:rPr>
          <w:b/>
        </w:rPr>
        <w:t>How Do We Share Your Information?</w:t>
      </w:r>
    </w:p>
    <w:p w14:paraId="04B2DF9B" w14:textId="77777777" w:rsidR="00372805" w:rsidRDefault="00FA04D7">
      <w:r>
        <w:t xml:space="preserve">Loudoun Water does not share Customer Information we have obtained </w:t>
      </w:r>
      <w:proofErr w:type="gramStart"/>
      <w:r>
        <w:t>about</w:t>
      </w:r>
      <w:proofErr w:type="gramEnd"/>
      <w:r>
        <w:t xml:space="preserve"> you with non-affiliated third parties except to the extent necessary to aid us in servicing or managing your account(s) in the ordinary course of our business, such as:</w:t>
      </w:r>
    </w:p>
    <w:p w14:paraId="5D38EF5C" w14:textId="77777777" w:rsidR="00372805" w:rsidRDefault="00FA04D7">
      <w:pPr>
        <w:pStyle w:val="ListBullet"/>
      </w:pPr>
      <w:r>
        <w:t>to companies to whom we may assign your account for servicing;</w:t>
      </w:r>
    </w:p>
    <w:p w14:paraId="6C438325" w14:textId="77777777" w:rsidR="00372805" w:rsidRDefault="00FA04D7">
      <w:pPr>
        <w:pStyle w:val="ListBullet"/>
      </w:pPr>
      <w:r>
        <w:t>to companies that provide mailing services to us; and</w:t>
      </w:r>
    </w:p>
    <w:p w14:paraId="750B23C4" w14:textId="77777777" w:rsidR="00372805" w:rsidRDefault="00FA04D7">
      <w:pPr>
        <w:pStyle w:val="ListBullet"/>
      </w:pPr>
      <w:r>
        <w:t>to service providers that help us administer our database containing your account.</w:t>
      </w:r>
    </w:p>
    <w:p w14:paraId="476803D3" w14:textId="77777777" w:rsidR="00372805" w:rsidRDefault="00FA04D7">
      <w:r>
        <w:t>Other than described here, Loudoun Water does not release Customer Information about you to any other person or business entity without your prior consent. Consent may be obtained electronically, orally or in written format.</w:t>
      </w:r>
    </w:p>
    <w:p w14:paraId="7C678599" w14:textId="77777777" w:rsidR="00372805" w:rsidRDefault="00FA04D7">
      <w:r>
        <w:t>In addition, Loudoun Water may disclose our customer's personal information, without notice, if required to do so by law or in the good faith belief that such action is necessary to: (a) conform to the edicts of the law or comply with legal process served on Loudoun Water; (b) protect and defend the rights or property of Loudoun Water; or, (c) act under exigent circumstances to protect the personal safety of Loudoun Water's customers, business partners, employees, or the public.</w:t>
      </w:r>
    </w:p>
    <w:p w14:paraId="2A7D3785" w14:textId="77777777" w:rsidR="00372805" w:rsidRDefault="00FA04D7">
      <w:proofErr w:type="gramStart"/>
      <w:r>
        <w:t>In order to</w:t>
      </w:r>
      <w:proofErr w:type="gramEnd"/>
      <w:r>
        <w:t xml:space="preserve"> provide you with services offered on our website, or to complete transactions or requests initiated by you on the website, we may transfer you to outside services provided by third-party operators. In certain instances, the third-party content may be "framed" in such a </w:t>
      </w:r>
      <w:proofErr w:type="gramStart"/>
      <w:r>
        <w:t>way</w:t>
      </w:r>
      <w:proofErr w:type="gramEnd"/>
      <w:r>
        <w:t xml:space="preserve"> it appears that you are still on Loudoun Water's website. In such cases, we will have agreements with those third parties whose websites you may be transferred to, under which the third parties </w:t>
      </w:r>
      <w:r>
        <w:lastRenderedPageBreak/>
        <w:t>agree to maintain the confidentiality of Customer Information about you and to use it only to help us serve you.</w:t>
      </w:r>
    </w:p>
    <w:p w14:paraId="20C7A363" w14:textId="77777777" w:rsidR="00372805" w:rsidRDefault="00FA04D7">
      <w:r>
        <w:rPr>
          <w:b/>
        </w:rPr>
        <w:t>How We Communicate With You.</w:t>
      </w:r>
    </w:p>
    <w:p w14:paraId="25D3DE0A" w14:textId="77777777" w:rsidR="00372805" w:rsidRDefault="00FA04D7">
      <w:r>
        <w:t>If you send us an e-mail, then we consider e-mail communication to be at your consent, and we will e-mail you. If you provide us with a cell phone number, you knowingly and voluntarily consent to receive calls and messages at that number from us and our service providers, including prerecorded messages, calls from automated dialing systems, and text messages, for purposes related to your Loudoun Water account. This consent may be revoked at any time by contacting us at (571) 291-7880 or by following the opt-out instructions provided in any message you receive. Your consent to receive calls and messages is not a condition of receiving water, wastewater, or reclaimed water service from Loudoun Water, except to the extent that two-factor authentication via SMS may be required to access certain features of the LW Payment Portal. Normal cell phone charges may apply — please consult with your cell phone provider if you have questions about those charges.</w:t>
      </w:r>
    </w:p>
    <w:p w14:paraId="4BF9EDA3" w14:textId="77777777" w:rsidR="00372805" w:rsidRDefault="00FA04D7">
      <w:r>
        <w:rPr>
          <w:b/>
        </w:rPr>
        <w:t>SMS Communications and Privacy.</w:t>
      </w:r>
    </w:p>
    <w:p w14:paraId="4E1E7568" w14:textId="77777777" w:rsidR="00372805" w:rsidRDefault="00FA04D7">
      <w:r>
        <w:t>This section describes how we collect, use, and protect information related to our SMS (text messaging) services, including identity verification and one-time passcodes delivered via the LW Payment Portal.</w:t>
      </w:r>
    </w:p>
    <w:p w14:paraId="4D6E30B4" w14:textId="77777777" w:rsidR="00372805" w:rsidRDefault="00FA04D7">
      <w:r>
        <w:rPr>
          <w:i/>
        </w:rPr>
        <w:t>What SMS Data We Collect.</w:t>
      </w:r>
      <w:r>
        <w:t xml:space="preserve"> When you opt in </w:t>
      </w:r>
      <w:proofErr w:type="gramStart"/>
      <w:r>
        <w:t>to</w:t>
      </w:r>
      <w:proofErr w:type="gramEnd"/>
      <w:r>
        <w:t xml:space="preserve"> SMS services, we collect your mobile telephone number and a record of your opt-in consent. We may also retain message delivery logs for troubleshooting and compliance purposes.</w:t>
      </w:r>
    </w:p>
    <w:p w14:paraId="174F55AA" w14:textId="77777777" w:rsidR="00372805" w:rsidRDefault="00FA04D7">
      <w:r>
        <w:rPr>
          <w:i/>
        </w:rPr>
        <w:t>How We Use Your SMS Data.</w:t>
      </w:r>
      <w:r>
        <w:t xml:space="preserve"> The mobile telephone number you </w:t>
      </w:r>
      <w:proofErr w:type="gramStart"/>
      <w:r>
        <w:t>provide</w:t>
      </w:r>
      <w:proofErr w:type="gramEnd"/>
      <w:r>
        <w:t xml:space="preserve"> and your opt-in consent will be used solely for the purpose of delivering identity verification messages (such as one-time passcodes) and related </w:t>
      </w:r>
      <w:proofErr w:type="gramStart"/>
      <w:r>
        <w:t>service communications</w:t>
      </w:r>
      <w:proofErr w:type="gramEnd"/>
      <w:r>
        <w:t xml:space="preserve"> to you.</w:t>
      </w:r>
    </w:p>
    <w:p w14:paraId="59962BC1" w14:textId="77777777" w:rsidR="00372805" w:rsidRDefault="00FA04D7">
      <w:r>
        <w:rPr>
          <w:i/>
        </w:rPr>
        <w:t>No Sharing of SMS Data.</w:t>
      </w:r>
      <w:r>
        <w:t xml:space="preserve"> Mobile numbers collected for the purpose of SMS opt-in will not be shared with third parties or affiliates for marketing or promotional purposes. SMS opt-in data and consent are excluded from all information-sharing categories mentioned in this Privacy Policy. Your mobile number and SMS consent will not be sold, rented, or otherwise disclosed to any third party except </w:t>
      </w:r>
      <w:proofErr w:type="gramStart"/>
      <w:r>
        <w:t>as</w:t>
      </w:r>
      <w:proofErr w:type="gramEnd"/>
      <w:r>
        <w:t xml:space="preserve"> necessary to deliver the messages (e.g., to our SMS service provider) or as required by law.</w:t>
      </w:r>
    </w:p>
    <w:p w14:paraId="71197283" w14:textId="7CB2EB43" w:rsidR="00372805" w:rsidRDefault="00FA04D7">
      <w:r>
        <w:rPr>
          <w:i/>
        </w:rPr>
        <w:t>Opting Out.</w:t>
      </w:r>
      <w:r>
        <w:t xml:space="preserve"> For additional details on opt-out procedures please see Section II.16 of the Terms of Use.</w:t>
      </w:r>
    </w:p>
    <w:p w14:paraId="784AFEE7" w14:textId="77777777" w:rsidR="00372805" w:rsidRDefault="00FA04D7">
      <w:r>
        <w:rPr>
          <w:b/>
        </w:rPr>
        <w:t>Data Retention.</w:t>
      </w:r>
    </w:p>
    <w:p w14:paraId="7021D2BC" w14:textId="77777777" w:rsidR="00372805" w:rsidRDefault="00FA04D7">
      <w:r>
        <w:t xml:space="preserve">Loudoun Water retains Customer Information for as long as your account remains active and for such additional period as may be required by applicable records-retention schedules for government entities in the Commonwealth of Virginia, applicable law, or legitimate business purposes (such as resolving disputes, enforcing agreements, or complying with legal or regulatory obligations). SMS-related data, including mobile telephone numbers and opt-in records, will be retained for so long as you remain opted in </w:t>
      </w:r>
      <w:proofErr w:type="gramStart"/>
      <w:r>
        <w:t>to</w:t>
      </w:r>
      <w:proofErr w:type="gramEnd"/>
      <w:r>
        <w:t xml:space="preserve"> the SMS service and for a </w:t>
      </w:r>
      <w:r>
        <w:lastRenderedPageBreak/>
        <w:t xml:space="preserve">reasonable period thereafter </w:t>
      </w:r>
      <w:proofErr w:type="gramStart"/>
      <w:r>
        <w:t>to comply</w:t>
      </w:r>
      <w:proofErr w:type="gramEnd"/>
      <w:r>
        <w:t xml:space="preserve"> with applicable record-keeping requirements. If you wish to request deletion of your Customer Information, please see the "How to Update or Delete Personally Identifiable Information" section below.</w:t>
      </w:r>
    </w:p>
    <w:p w14:paraId="5C9E6903" w14:textId="77777777" w:rsidR="00372805" w:rsidRDefault="00FA04D7">
      <w:r>
        <w:rPr>
          <w:b/>
        </w:rPr>
        <w:t>Data Breach Notification.</w:t>
      </w:r>
    </w:p>
    <w:p w14:paraId="442F7587" w14:textId="77777777" w:rsidR="00372805" w:rsidRDefault="00FA04D7">
      <w:r>
        <w:t>In the event of a breach of unencrypted or unredacted computerized data that compromises the security, confidentiality, or integrity of your Customer Information, Loudoun Water will notify affected individuals without unreasonable delay, as required by Virginia Code § 18.2-186.6, and will take appropriate steps to investigate and remediate the breach. Notification may be provided by mail, telephone, e-mail (if you have consented to electronic communications), or by substitute notice as permitted by applicable law. Loudoun Water will also notify the Office of the Attorney General of Virginia if required by law.</w:t>
      </w:r>
    </w:p>
    <w:p w14:paraId="6BBC82EC" w14:textId="77777777" w:rsidR="00372805" w:rsidRDefault="00FA04D7">
      <w:r>
        <w:rPr>
          <w:b/>
        </w:rPr>
        <w:t>Our Use of Your IP Address.</w:t>
      </w:r>
    </w:p>
    <w:p w14:paraId="39F7917E" w14:textId="77777777" w:rsidR="00372805" w:rsidRDefault="00FA04D7">
      <w:r>
        <w:t xml:space="preserve">An Internet Protocol ("IP") address is a number automatically assigned to your computer every time you browse the Internet. When you visit the website, our servers log your current IP address. We may use your IP address to help diagnose problems with our servers and to administer the website. Your IP address is also used to help identify you and to gather broad demographic information. Your IP address is not tied to your Customer </w:t>
      </w:r>
      <w:proofErr w:type="gramStart"/>
      <w:r>
        <w:t>Information</w:t>
      </w:r>
      <w:proofErr w:type="gramEnd"/>
      <w:r>
        <w:t xml:space="preserve"> and we do not use it to identify you when </w:t>
      </w:r>
      <w:proofErr w:type="gramStart"/>
      <w:r>
        <w:t>logging</w:t>
      </w:r>
      <w:proofErr w:type="gramEnd"/>
      <w:r>
        <w:t xml:space="preserve"> IP address data.</w:t>
      </w:r>
    </w:p>
    <w:p w14:paraId="69956F0E" w14:textId="77777777" w:rsidR="00372805" w:rsidRDefault="00FA04D7">
      <w:r>
        <w:rPr>
          <w:b/>
        </w:rPr>
        <w:t>Our Use of Cookies.</w:t>
      </w:r>
    </w:p>
    <w:p w14:paraId="24D25596" w14:textId="77777777" w:rsidR="00372805" w:rsidRDefault="00FA04D7">
      <w:r>
        <w:t>"Cookies" are an industry standard practice of placing a file or identifying "marker" on a user's computer for identification and personalization purposes. When you visit the website, our server may create cookies, making it more convenient for you to use the website by verifying when you travel from page to page. The data we collect on website usage from cookies is not tied to your Customer Information and we only use it in aggregate form. You are not required to accept cookies. However, certain functionality of this web site may not work properly (if at all) if you reject cookies.</w:t>
      </w:r>
    </w:p>
    <w:p w14:paraId="342A2BBE" w14:textId="77777777" w:rsidR="00372805" w:rsidRDefault="00FA04D7">
      <w:r>
        <w:rPr>
          <w:b/>
        </w:rPr>
        <w:t>Disclosure of Payment Information to Third Parties.</w:t>
      </w:r>
    </w:p>
    <w:p w14:paraId="50DCE01B" w14:textId="77777777" w:rsidR="00372805" w:rsidRDefault="00FA04D7">
      <w:r>
        <w:t xml:space="preserve">To protect your privacy, we will not disclose any information about your online </w:t>
      </w:r>
      <w:proofErr w:type="gramStart"/>
      <w:r>
        <w:t>payments</w:t>
      </w:r>
      <w:proofErr w:type="gramEnd"/>
      <w:r>
        <w:t xml:space="preserve"> transactions to any person, except as follows:</w:t>
      </w:r>
    </w:p>
    <w:p w14:paraId="448E3B9B" w14:textId="77777777" w:rsidR="00372805" w:rsidRDefault="00FA04D7">
      <w:pPr>
        <w:pStyle w:val="ListNumber"/>
        <w:numPr>
          <w:ilvl w:val="0"/>
          <w:numId w:val="13"/>
        </w:numPr>
        <w:spacing w:after="0"/>
      </w:pPr>
      <w:r>
        <w:t>as necessary to complete transactions;</w:t>
      </w:r>
    </w:p>
    <w:p w14:paraId="1F91944F" w14:textId="77777777" w:rsidR="00372805" w:rsidRDefault="00FA04D7">
      <w:pPr>
        <w:pStyle w:val="ListNumber"/>
        <w:numPr>
          <w:ilvl w:val="0"/>
          <w:numId w:val="13"/>
        </w:numPr>
        <w:spacing w:after="0"/>
      </w:pPr>
      <w:r>
        <w:t>to validate or verify the existence and condition of any dispute involving payment, including with a third party, such as a financial institution or credit bureau;</w:t>
      </w:r>
    </w:p>
    <w:p w14:paraId="2EF35CDD" w14:textId="77777777" w:rsidR="00372805" w:rsidRDefault="00FA04D7">
      <w:pPr>
        <w:pStyle w:val="ListNumber"/>
        <w:numPr>
          <w:ilvl w:val="0"/>
          <w:numId w:val="13"/>
        </w:numPr>
        <w:spacing w:after="0"/>
      </w:pPr>
      <w:r>
        <w:t>to comply with government agency or court orders;</w:t>
      </w:r>
    </w:p>
    <w:p w14:paraId="493E4CAC" w14:textId="77777777" w:rsidR="00372805" w:rsidRDefault="00FA04D7">
      <w:pPr>
        <w:pStyle w:val="ListNumber"/>
        <w:numPr>
          <w:ilvl w:val="0"/>
          <w:numId w:val="13"/>
        </w:numPr>
        <w:spacing w:after="0"/>
      </w:pPr>
      <w:r>
        <w:t>to our employees, auditors, service providers, attorneys, or collection agents in the course of their duties;</w:t>
      </w:r>
    </w:p>
    <w:p w14:paraId="761039C6" w14:textId="77777777" w:rsidR="00372805" w:rsidRDefault="00FA04D7">
      <w:pPr>
        <w:pStyle w:val="ListNumber"/>
        <w:numPr>
          <w:ilvl w:val="0"/>
          <w:numId w:val="13"/>
        </w:numPr>
        <w:spacing w:after="0"/>
      </w:pPr>
      <w:r>
        <w:t>to persons authorized by law in the course of their official duties; or</w:t>
      </w:r>
    </w:p>
    <w:p w14:paraId="67855238" w14:textId="77777777" w:rsidR="00372805" w:rsidRDefault="00FA04D7">
      <w:pPr>
        <w:pStyle w:val="ListNumber"/>
        <w:numPr>
          <w:ilvl w:val="0"/>
          <w:numId w:val="13"/>
        </w:numPr>
        <w:spacing w:after="0"/>
      </w:pPr>
      <w:r>
        <w:t>if you give us your written permission.</w:t>
      </w:r>
    </w:p>
    <w:p w14:paraId="1F659999" w14:textId="77777777" w:rsidR="00AF4D93" w:rsidRDefault="00AF4D93">
      <w:pPr>
        <w:rPr>
          <w:b/>
        </w:rPr>
      </w:pPr>
    </w:p>
    <w:p w14:paraId="00B020C3" w14:textId="361359B7" w:rsidR="00372805" w:rsidRDefault="00FA04D7">
      <w:r>
        <w:rPr>
          <w:b/>
        </w:rPr>
        <w:t>Information Security.</w:t>
      </w:r>
    </w:p>
    <w:p w14:paraId="7FE59A53" w14:textId="77777777" w:rsidR="00372805" w:rsidRDefault="00FA04D7">
      <w:r>
        <w:lastRenderedPageBreak/>
        <w:t>We maintain physical, electronic and procedural safeguards that comply with applicable laws and regulations to guard your Customer Information.</w:t>
      </w:r>
    </w:p>
    <w:p w14:paraId="265E58EB" w14:textId="77777777" w:rsidR="00372805" w:rsidRDefault="00FA04D7">
      <w:r>
        <w:rPr>
          <w:b/>
        </w:rPr>
        <w:t>How to Update or Delete Personally Identifiable Information.</w:t>
      </w:r>
    </w:p>
    <w:p w14:paraId="0C85EAA5" w14:textId="77777777" w:rsidR="00372805" w:rsidRDefault="00FA04D7">
      <w:r>
        <w:t>If you need to revise, edit, or delete your Customer Information, you may do so by either contacting Customer Service at (571) 291-7880 between the hours of 8:00 a.m. – 5:00 p.m. Monday through Friday or by completing the Contact Us form on our website. Banking details, credit card charges, and automatic payment options should be accessed by logging in to your LW Payment Portal account.</w:t>
      </w:r>
    </w:p>
    <w:p w14:paraId="08DF4F3D" w14:textId="77777777" w:rsidR="00372805" w:rsidRDefault="00FA04D7">
      <w:r>
        <w:rPr>
          <w:b/>
        </w:rPr>
        <w:t>Categories of Personal Data Processed.</w:t>
      </w:r>
      <w:r>
        <w:t xml:space="preserve"> Loudoun Water processes the following categories of personal data in connection with the LW Website and the LW Payment Portal: identifiers (name, address, phone number, e-mail address, Social Security Number, account number); financial information (bank account numbers, credit and debit card numbers, payment history); service usage data (water consumption data, meter readings); internet and electronic network activity (IP address, cookie data, browsing activity on the LW Website); and, for users who opt in, mobile telephone numbers and SMS opt-in consent records.</w:t>
      </w:r>
    </w:p>
    <w:p w14:paraId="79EF822A" w14:textId="77777777" w:rsidR="00372805" w:rsidRDefault="00FA04D7">
      <w:r>
        <w:rPr>
          <w:b/>
        </w:rPr>
        <w:t>Purposes of Processing.</w:t>
      </w:r>
      <w:r>
        <w:t xml:space="preserve"> Loudoun Water processes personal data for the following purposes: providing water, wastewater, and reclaimed water services; facilitating billing, payment, and account management; verifying identity and securing account access (including via SMS-based authentication); communicating service announcements and account-related information; conducting surveys and analyzing service patterns; complying with legal and regulatory obligations; and protecting the rights and property of Loudoun Water.</w:t>
      </w:r>
    </w:p>
    <w:p w14:paraId="74618F7F" w14:textId="77777777" w:rsidR="00372805" w:rsidRDefault="00FA04D7">
      <w:r>
        <w:rPr>
          <w:b/>
        </w:rPr>
        <w:t>Changes to This Privacy Policy.</w:t>
      </w:r>
    </w:p>
    <w:p w14:paraId="5DCB0048" w14:textId="77777777" w:rsidR="00372805" w:rsidRDefault="00FA04D7">
      <w:r>
        <w:t>We reserve the right to modify or update this Privacy Policy at any time. If we make material changes, we will post the revised Privacy Policy on the LW Website and update the effective date. Your continued use of the LW Website after any such changes constitutes your acceptance of the revised Privacy Policy.</w:t>
      </w:r>
    </w:p>
    <w:p w14:paraId="4FD6C1D1" w14:textId="77777777" w:rsidR="00372805" w:rsidRDefault="00372805">
      <w:pPr>
        <w:pBdr>
          <w:bottom w:val="single" w:sz="6" w:space="1" w:color="auto"/>
        </w:pBdr>
      </w:pPr>
    </w:p>
    <w:p w14:paraId="5CB6722F" w14:textId="09600D07" w:rsidR="00372805" w:rsidRDefault="00372805" w:rsidP="00A255C5">
      <w:pPr>
        <w:pStyle w:val="ListBullet"/>
        <w:numPr>
          <w:ilvl w:val="0"/>
          <w:numId w:val="0"/>
        </w:numPr>
        <w:ind w:left="360" w:hanging="360"/>
      </w:pPr>
    </w:p>
    <w:sectPr w:rsidR="00372805"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22877D4"/>
    <w:multiLevelType w:val="multilevel"/>
    <w:tmpl w:val="C332081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7577942">
    <w:abstractNumId w:val="8"/>
  </w:num>
  <w:num w:numId="2" w16cid:durableId="419716484">
    <w:abstractNumId w:val="6"/>
  </w:num>
  <w:num w:numId="3" w16cid:durableId="1932078541">
    <w:abstractNumId w:val="5"/>
  </w:num>
  <w:num w:numId="4" w16cid:durableId="591203549">
    <w:abstractNumId w:val="4"/>
  </w:num>
  <w:num w:numId="5" w16cid:durableId="1827430126">
    <w:abstractNumId w:val="7"/>
  </w:num>
  <w:num w:numId="6" w16cid:durableId="1421021306">
    <w:abstractNumId w:val="3"/>
  </w:num>
  <w:num w:numId="7" w16cid:durableId="1943537916">
    <w:abstractNumId w:val="2"/>
  </w:num>
  <w:num w:numId="8" w16cid:durableId="378555629">
    <w:abstractNumId w:val="1"/>
  </w:num>
  <w:num w:numId="9" w16cid:durableId="1982034439">
    <w:abstractNumId w:val="0"/>
  </w:num>
  <w:num w:numId="10" w16cid:durableId="1624458107">
    <w:abstractNumId w:val="7"/>
    <w:lvlOverride w:ilvl="0">
      <w:startOverride w:val="1"/>
    </w:lvlOverride>
  </w:num>
  <w:num w:numId="11" w16cid:durableId="1472137956">
    <w:abstractNumId w:val="7"/>
    <w:lvlOverride w:ilvl="0">
      <w:startOverride w:val="1"/>
    </w:lvlOverride>
  </w:num>
  <w:num w:numId="12" w16cid:durableId="849954172">
    <w:abstractNumId w:val="9"/>
  </w:num>
  <w:num w:numId="13" w16cid:durableId="11855536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13FD"/>
    <w:rsid w:val="0015074B"/>
    <w:rsid w:val="00177316"/>
    <w:rsid w:val="001D2570"/>
    <w:rsid w:val="00241057"/>
    <w:rsid w:val="0029639D"/>
    <w:rsid w:val="00326F90"/>
    <w:rsid w:val="00372805"/>
    <w:rsid w:val="00375750"/>
    <w:rsid w:val="00385F8E"/>
    <w:rsid w:val="00435E9D"/>
    <w:rsid w:val="00454497"/>
    <w:rsid w:val="004F44B1"/>
    <w:rsid w:val="005D11DC"/>
    <w:rsid w:val="005E71F1"/>
    <w:rsid w:val="00667DC8"/>
    <w:rsid w:val="006C5FD1"/>
    <w:rsid w:val="00720378"/>
    <w:rsid w:val="008B6ACF"/>
    <w:rsid w:val="00924789"/>
    <w:rsid w:val="00995DFE"/>
    <w:rsid w:val="009C3042"/>
    <w:rsid w:val="009F6D6B"/>
    <w:rsid w:val="00A255C5"/>
    <w:rsid w:val="00AA1D8D"/>
    <w:rsid w:val="00AB4879"/>
    <w:rsid w:val="00AF4D93"/>
    <w:rsid w:val="00B22337"/>
    <w:rsid w:val="00B47730"/>
    <w:rsid w:val="00C12F58"/>
    <w:rsid w:val="00C52FB8"/>
    <w:rsid w:val="00C65387"/>
    <w:rsid w:val="00C76F09"/>
    <w:rsid w:val="00CA60FE"/>
    <w:rsid w:val="00CB0664"/>
    <w:rsid w:val="00D2654B"/>
    <w:rsid w:val="00E46DEC"/>
    <w:rsid w:val="00E8464C"/>
    <w:rsid w:val="00E97141"/>
    <w:rsid w:val="00EF5147"/>
    <w:rsid w:val="00F24BE6"/>
    <w:rsid w:val="00FA04D7"/>
    <w:rsid w:val="00FB6AF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D33444"/>
  <w14:defaultImageDpi w14:val="330"/>
  <w15:docId w15:val="{EC265B86-78CA-4CF3-990B-AC69ED6C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240" w:lineRule="auto"/>
    </w:pPr>
    <w:rPr>
      <w:rFonts w:ascii="Times New Roman" w:hAnsi="Times New Roman"/>
      <w:color w:val="000000"/>
      <w:sz w:val="24"/>
    </w:rPr>
  </w:style>
  <w:style w:type="paragraph" w:styleId="Heading1">
    <w:name w:val="heading 1"/>
    <w:basedOn w:val="Normal"/>
    <w:next w:val="Normal"/>
    <w:link w:val="Heading1Char"/>
    <w:uiPriority w:val="9"/>
    <w:qFormat/>
    <w:rsid w:val="00FC693F"/>
    <w:pPr>
      <w:keepNext/>
      <w:keepLines/>
      <w:spacing w:before="480" w:after="0" w:line="360" w:lineRule="auto"/>
      <w:outlineLvl w:val="0"/>
    </w:pPr>
    <w:rPr>
      <w:b/>
      <w:bCs/>
      <w:sz w:val="32"/>
      <w:szCs w:val="28"/>
    </w:rPr>
  </w:style>
  <w:style w:type="paragraph" w:styleId="Heading2">
    <w:name w:val="heading 2"/>
    <w:basedOn w:val="Normal"/>
    <w:next w:val="Normal"/>
    <w:link w:val="Heading2Char"/>
    <w:uiPriority w:val="9"/>
    <w:unhideWhenUsed/>
    <w:qFormat/>
    <w:rsid w:val="00FC693F"/>
    <w:pPr>
      <w:keepNext/>
      <w:keepLines/>
      <w:spacing w:before="200" w:after="0" w:line="360" w:lineRule="auto"/>
      <w:outlineLvl w:val="1"/>
    </w:pPr>
    <w:rPr>
      <w:b/>
      <w:bCs/>
      <w:sz w:val="28"/>
      <w:szCs w:val="26"/>
    </w:rPr>
  </w:style>
  <w:style w:type="paragraph" w:styleId="Heading3">
    <w:name w:val="heading 3"/>
    <w:basedOn w:val="Normal"/>
    <w:next w:val="Normal"/>
    <w:link w:val="Heading3Char"/>
    <w:uiPriority w:val="9"/>
    <w:unhideWhenUsed/>
    <w:qFormat/>
    <w:rsid w:val="00FC693F"/>
    <w:pPr>
      <w:keepNext/>
      <w:keepLines/>
      <w:spacing w:before="200" w:after="0" w:line="360" w:lineRule="auto"/>
      <w:outlineLvl w:val="2"/>
    </w:pPr>
    <w:rPr>
      <w:b/>
      <w:bCs/>
      <w:sz w:val="26"/>
    </w:rPr>
  </w:style>
  <w:style w:type="paragraph" w:styleId="Heading4">
    <w:name w:val="heading 4"/>
    <w:basedOn w:val="Normal"/>
    <w:next w:val="Normal"/>
    <w:link w:val="Heading4Char"/>
    <w:uiPriority w:val="9"/>
    <w:semiHidden/>
    <w:unhideWhenUsed/>
    <w:qFormat/>
    <w:rsid w:val="00FC693F"/>
    <w:pPr>
      <w:keepNext/>
      <w:keepLines/>
      <w:spacing w:before="200" w:after="0" w:line="360" w:lineRule="auto"/>
      <w:outlineLvl w:val="3"/>
    </w:pPr>
    <w:rPr>
      <w:b/>
      <w:bCs/>
      <w:i/>
      <w:iCs/>
    </w:rPr>
  </w:style>
  <w:style w:type="paragraph" w:styleId="Heading5">
    <w:name w:val="heading 5"/>
    <w:basedOn w:val="Normal"/>
    <w:next w:val="Normal"/>
    <w:link w:val="Heading5Char"/>
    <w:uiPriority w:val="9"/>
    <w:semiHidden/>
    <w:unhideWhenUsed/>
    <w:qFormat/>
    <w:rsid w:val="00FC693F"/>
    <w:pPr>
      <w:keepNext/>
      <w:keepLines/>
      <w:spacing w:before="200" w:after="0" w:line="360" w:lineRule="auto"/>
      <w:outlineLvl w:val="4"/>
    </w:pPr>
  </w:style>
  <w:style w:type="paragraph" w:styleId="Heading6">
    <w:name w:val="heading 6"/>
    <w:basedOn w:val="Normal"/>
    <w:next w:val="Normal"/>
    <w:link w:val="Heading6Char"/>
    <w:uiPriority w:val="9"/>
    <w:semiHidden/>
    <w:unhideWhenUsed/>
    <w:qFormat/>
    <w:rsid w:val="00FC693F"/>
    <w:pPr>
      <w:keepNext/>
      <w:keepLines/>
      <w:spacing w:before="200" w:after="0" w:line="360" w:lineRule="auto"/>
      <w:outlineLvl w:val="5"/>
    </w:pPr>
    <w:rPr>
      <w:i/>
      <w:iCs/>
    </w:rPr>
  </w:style>
  <w:style w:type="paragraph" w:styleId="Heading7">
    <w:name w:val="heading 7"/>
    <w:basedOn w:val="Normal"/>
    <w:next w:val="Normal"/>
    <w:link w:val="Heading7Char"/>
    <w:uiPriority w:val="9"/>
    <w:semiHidden/>
    <w:unhideWhenUsed/>
    <w:qFormat/>
    <w:rsid w:val="00FC693F"/>
    <w:pPr>
      <w:keepNext/>
      <w:keepLines/>
      <w:spacing w:before="200" w:after="0" w:line="360" w:lineRule="auto"/>
      <w:outlineLvl w:val="6"/>
    </w:pPr>
    <w:rPr>
      <w:i/>
      <w:iCs/>
    </w:rPr>
  </w:style>
  <w:style w:type="paragraph" w:styleId="Heading8">
    <w:name w:val="heading 8"/>
    <w:basedOn w:val="Normal"/>
    <w:next w:val="Normal"/>
    <w:link w:val="Heading8Char"/>
    <w:uiPriority w:val="9"/>
    <w:semiHidden/>
    <w:unhideWhenUsed/>
    <w:qFormat/>
    <w:rsid w:val="00FC693F"/>
    <w:pPr>
      <w:keepNext/>
      <w:keepLines/>
      <w:spacing w:before="200" w:after="0" w:line="360" w:lineRule="auto"/>
      <w:outlineLvl w:val="7"/>
    </w:pPr>
    <w:rPr>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line="360" w:lineRule="auto"/>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360" w:lineRule="auto"/>
      <w:contextualSpacing/>
    </w:pPr>
    <w:rPr>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line="360" w:lineRule="auto"/>
    </w:pPr>
    <w:rPr>
      <w:i/>
      <w:iCs/>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924789"/>
    <w:pPr>
      <w:spacing w:after="0" w:line="240" w:lineRule="auto"/>
    </w:pPr>
    <w:rPr>
      <w:rFonts w:ascii="Times New Roman" w:hAnsi="Times New Roman"/>
      <w:color w:val="000000"/>
      <w:sz w:val="24"/>
    </w:rPr>
  </w:style>
  <w:style w:type="character" w:styleId="CommentReference">
    <w:name w:val="annotation reference"/>
    <w:basedOn w:val="DefaultParagraphFont"/>
    <w:uiPriority w:val="99"/>
    <w:semiHidden/>
    <w:unhideWhenUsed/>
    <w:rsid w:val="005D11DC"/>
    <w:rPr>
      <w:sz w:val="16"/>
      <w:szCs w:val="16"/>
    </w:rPr>
  </w:style>
  <w:style w:type="paragraph" w:styleId="CommentText">
    <w:name w:val="annotation text"/>
    <w:basedOn w:val="Normal"/>
    <w:link w:val="CommentTextChar"/>
    <w:uiPriority w:val="99"/>
    <w:unhideWhenUsed/>
    <w:rsid w:val="005D11DC"/>
    <w:rPr>
      <w:sz w:val="20"/>
      <w:szCs w:val="20"/>
    </w:rPr>
  </w:style>
  <w:style w:type="character" w:customStyle="1" w:styleId="CommentTextChar">
    <w:name w:val="Comment Text Char"/>
    <w:basedOn w:val="DefaultParagraphFont"/>
    <w:link w:val="CommentText"/>
    <w:uiPriority w:val="99"/>
    <w:rsid w:val="005D11DC"/>
    <w:rPr>
      <w:rFonts w:ascii="Times New Roman" w:hAnsi="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D11DC"/>
    <w:rPr>
      <w:b/>
      <w:bCs/>
    </w:rPr>
  </w:style>
  <w:style w:type="character" w:customStyle="1" w:styleId="CommentSubjectChar">
    <w:name w:val="Comment Subject Char"/>
    <w:basedOn w:val="CommentTextChar"/>
    <w:link w:val="CommentSubject"/>
    <w:uiPriority w:val="99"/>
    <w:semiHidden/>
    <w:rsid w:val="005D11DC"/>
    <w:rPr>
      <w:rFonts w:ascii="Times New Roman" w:hAnsi="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553D949EE20F47B4A2AFA11C1BCBDF" ma:contentTypeVersion="13" ma:contentTypeDescription="Create a new document." ma:contentTypeScope="" ma:versionID="dd1a9892ea47b0324bcdc898a8facaf4">
  <xsd:schema xmlns:xsd="http://www.w3.org/2001/XMLSchema" xmlns:xs="http://www.w3.org/2001/XMLSchema" xmlns:p="http://schemas.microsoft.com/office/2006/metadata/properties" xmlns:ns2="bdec4562-fb46-4403-a0ae-db1cd2564774" xmlns:ns3="a2fb987f-561c-4728-9568-8cdaa760955b" targetNamespace="http://schemas.microsoft.com/office/2006/metadata/properties" ma:root="true" ma:fieldsID="367d35d4a8cad033ee3c69b97ed5f5fb" ns2:_="" ns3:_="">
    <xsd:import namespace="bdec4562-fb46-4403-a0ae-db1cd2564774"/>
    <xsd:import namespace="a2fb987f-561c-4728-9568-8cdaa76095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c4562-fb46-4403-a0ae-db1cd2564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f19698-7c37-4088-b9cc-0cca50d9d4d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fb987f-561c-4728-9568-8cdaa760955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327f07-ec89-4f4d-8ee5-ca3d9124cf05}" ma:internalName="TaxCatchAll" ma:showField="CatchAllData" ma:web="a2fb987f-561c-4728-9568-8cdaa76095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ec4562-fb46-4403-a0ae-db1cd2564774">
      <Terms xmlns="http://schemas.microsoft.com/office/infopath/2007/PartnerControls"/>
    </lcf76f155ced4ddcb4097134ff3c332f>
    <TaxCatchAll xmlns="a2fb987f-561c-4728-9568-8cdaa760955b"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3615115-ABCD-4410-91DF-06925CD5A5E7}"/>
</file>

<file path=customXml/itemProps3.xml><?xml version="1.0" encoding="utf-8"?>
<ds:datastoreItem xmlns:ds="http://schemas.openxmlformats.org/officeDocument/2006/customXml" ds:itemID="{A78A0FE9-254E-4EF5-A235-E6D337B4FC3E}"/>
</file>

<file path=customXml/itemProps4.xml><?xml version="1.0" encoding="utf-8"?>
<ds:datastoreItem xmlns:ds="http://schemas.openxmlformats.org/officeDocument/2006/customXml" ds:itemID="{B67A2009-875B-4DF1-A9D8-87154E2237F7}"/>
</file>

<file path=docProps/app.xml><?xml version="1.0" encoding="utf-8"?>
<Properties xmlns="http://schemas.openxmlformats.org/officeDocument/2006/extended-properties" xmlns:vt="http://schemas.openxmlformats.org/officeDocument/2006/docPropsVTypes">
  <Template>Normal</Template>
  <TotalTime>0</TotalTime>
  <Pages>15</Pages>
  <Words>7213</Words>
  <Characters>41120</Characters>
  <Application>Microsoft Office Word</Application>
  <DocSecurity>0</DocSecurity>
  <Lines>342</Lines>
  <Paragraphs>96</Paragraphs>
  <ScaleCrop>false</ScaleCrop>
  <Company/>
  <LinksUpToDate>false</LinksUpToDate>
  <CharactersWithSpaces>48237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Reyes, Denise</dc:creator>
  <cp:lastModifiedBy>Crosby, Susan</cp:lastModifiedBy>
  <cp:revision>2</cp:revision>
  <dcterms:created xsi:type="dcterms:W3CDTF">2026-06-10T19:07:00Z</dcterms:created>
  <dcterms:modified xsi:type="dcterms:W3CDTF">2026-06-10T19:07:00Z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0x010100A7553D949EE20F47B4A2AFA11C1BCBDF</vt:lpwstr>
  </property>
</Properties>
</file>